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CFF" w14:textId="2F03F4D0" w:rsidR="0034080A" w:rsidRPr="00913976" w:rsidRDefault="00996B8D" w:rsidP="0034080A">
      <w:pPr>
        <w:spacing w:after="0"/>
        <w:rPr>
          <w:rFonts w:ascii="Times New Roman" w:hAnsi="Times New Roman"/>
          <w:b/>
          <w:color w:val="365F91" w:themeColor="accent1" w:themeShade="BF"/>
          <w:sz w:val="28"/>
        </w:rPr>
      </w:pPr>
      <w:r w:rsidRPr="00913976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BD7E" wp14:editId="1B438DD3">
                <wp:simplePos x="0" y="0"/>
                <wp:positionH relativeFrom="column">
                  <wp:posOffset>4867275</wp:posOffset>
                </wp:positionH>
                <wp:positionV relativeFrom="paragraph">
                  <wp:posOffset>14605</wp:posOffset>
                </wp:positionV>
                <wp:extent cx="1800225" cy="1259840"/>
                <wp:effectExtent l="0" t="0" r="952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59840"/>
                        </a:xfrm>
                        <a:prstGeom prst="roundRect">
                          <a:avLst>
                            <a:gd name="adj" fmla="val 609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EDF9C" w14:textId="77777777" w:rsidR="00DB7A5E" w:rsidRPr="00FF1E8F" w:rsidRDefault="00DB7A5E" w:rsidP="0034080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F1E8F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spazio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5BD7E" id="Casella di testo 2" o:spid="_x0000_s1026" style="position:absolute;left:0;text-align:left;margin-left:383.25pt;margin-top:1.15pt;width:141.7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" strokeweight=".25pt">
                <v:stroke joinstyle="miter"/>
                <v:textbox inset="0,0,0,0">
                  <w:txbxContent>
                    <w:p w14:paraId="03CEDF9C" w14:textId="77777777" w:rsidR="00DB7A5E" w:rsidRPr="00FF1E8F" w:rsidRDefault="00DB7A5E" w:rsidP="0034080A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F1E8F">
                        <w:rPr>
                          <w:rFonts w:ascii="Arial" w:hAnsi="Arial" w:cs="Arial"/>
                          <w:i/>
                          <w:sz w:val="16"/>
                        </w:rPr>
                        <w:t>spazio protocollo</w:t>
                      </w:r>
                    </w:p>
                  </w:txbxContent>
                </v:textbox>
              </v:roundrect>
            </w:pict>
          </mc:Fallback>
        </mc:AlternateContent>
      </w:r>
      <w:r w:rsidR="008A3A02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w:t xml:space="preserve">SCHEMA DI </w:t>
      </w:r>
      <w:r w:rsidR="0034080A" w:rsidRPr="00913976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w:t>DOM</w:t>
      </w:r>
      <w:r w:rsidR="00B178E5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w:t>A</w:t>
      </w:r>
      <w:r w:rsidR="0034080A" w:rsidRPr="00913976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w:t xml:space="preserve">NDA </w:t>
      </w:r>
      <w:r w:rsidR="007425CF">
        <w:rPr>
          <w:rFonts w:ascii="Times New Roman" w:hAnsi="Times New Roman"/>
          <w:b/>
          <w:noProof/>
          <w:color w:val="365F91" w:themeColor="accent1" w:themeShade="BF"/>
          <w:sz w:val="28"/>
          <w:lang w:eastAsia="it-IT"/>
        </w:rPr>
        <w:t>DI AMMISSIONE</w:t>
      </w:r>
    </w:p>
    <w:p w14:paraId="0CBFB4A4" w14:textId="77777777" w:rsidR="0034080A" w:rsidRPr="00913976" w:rsidRDefault="00F85751" w:rsidP="00F85751">
      <w:pPr>
        <w:spacing w:after="0"/>
        <w:rPr>
          <w:rFonts w:ascii="Times New Roman" w:hAnsi="Times New Roman"/>
          <w:b/>
          <w:color w:val="365F91" w:themeColor="accent1" w:themeShade="BF"/>
          <w:spacing w:val="-6"/>
          <w:sz w:val="28"/>
        </w:rPr>
      </w:pPr>
      <w:r w:rsidRPr="00913976">
        <w:rPr>
          <w:rFonts w:ascii="Times New Roman" w:hAnsi="Times New Roman"/>
          <w:b/>
          <w:color w:val="365F91" w:themeColor="accent1" w:themeShade="BF"/>
          <w:sz w:val="28"/>
        </w:rPr>
        <w:t xml:space="preserve"> - </w:t>
      </w:r>
      <w:r w:rsidRPr="00913976">
        <w:rPr>
          <w:rFonts w:ascii="Times New Roman" w:hAnsi="Times New Roman"/>
          <w:b/>
          <w:smallCaps/>
          <w:color w:val="365F91" w:themeColor="accent1" w:themeShade="BF"/>
          <w:sz w:val="28"/>
        </w:rPr>
        <w:t>Professionisti Associati</w:t>
      </w:r>
      <w:r w:rsidRPr="00913976">
        <w:rPr>
          <w:rFonts w:ascii="Times New Roman" w:hAnsi="Times New Roman"/>
          <w:b/>
          <w:color w:val="365F91" w:themeColor="accent1" w:themeShade="BF"/>
          <w:sz w:val="28"/>
        </w:rPr>
        <w:t xml:space="preserve"> -</w:t>
      </w:r>
    </w:p>
    <w:p w14:paraId="3181B0C0" w14:textId="77777777" w:rsidR="0034080A" w:rsidRPr="00913976" w:rsidRDefault="0034080A" w:rsidP="002C1881">
      <w:pPr>
        <w:spacing w:after="0"/>
        <w:ind w:left="420" w:hanging="420"/>
        <w:rPr>
          <w:rFonts w:ascii="Times New Roman" w:hAnsi="Times New Roman"/>
          <w:b/>
          <w:smallCaps/>
          <w:sz w:val="20"/>
          <w:szCs w:val="20"/>
          <w:lang w:eastAsia="it-IT"/>
        </w:rPr>
      </w:pPr>
      <w:r w:rsidRPr="00913976">
        <w:rPr>
          <w:rFonts w:ascii="Times New Roman" w:hAnsi="Times New Roman"/>
          <w:i/>
          <w:sz w:val="20"/>
          <w:szCs w:val="20"/>
          <w:lang w:eastAsia="it-IT"/>
        </w:rPr>
        <w:t>Mitt.</w:t>
      </w:r>
      <w:r w:rsidRPr="00913976">
        <w:rPr>
          <w:rFonts w:ascii="Times New Roman" w:hAnsi="Times New Roman"/>
          <w:i/>
          <w:sz w:val="20"/>
          <w:szCs w:val="20"/>
          <w:lang w:eastAsia="it-IT"/>
        </w:rPr>
        <w:tab/>
      </w:r>
      <w:r w:rsidR="00A3043C" w:rsidRPr="00913976">
        <w:rPr>
          <w:rFonts w:ascii="Times New Roman" w:hAnsi="Times New Roman"/>
          <w:b/>
          <w:smallCaps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A3043C" w:rsidRPr="00913976">
        <w:rPr>
          <w:rFonts w:ascii="Times New Roman" w:hAnsi="Times New Roman"/>
          <w:b/>
          <w:smallCaps/>
          <w:szCs w:val="20"/>
          <w:lang w:eastAsia="it-IT"/>
        </w:rPr>
        <w:instrText xml:space="preserve"> FORMTEXT </w:instrText>
      </w:r>
      <w:r w:rsidR="00A3043C" w:rsidRPr="00913976">
        <w:rPr>
          <w:rFonts w:ascii="Times New Roman" w:hAnsi="Times New Roman"/>
          <w:b/>
          <w:smallCaps/>
          <w:szCs w:val="20"/>
          <w:lang w:eastAsia="it-IT"/>
        </w:rPr>
      </w:r>
      <w:r w:rsidR="00A3043C" w:rsidRPr="00913976">
        <w:rPr>
          <w:rFonts w:ascii="Times New Roman" w:hAnsi="Times New Roman"/>
          <w:b/>
          <w:smallCaps/>
          <w:szCs w:val="20"/>
          <w:lang w:eastAsia="it-IT"/>
        </w:rPr>
        <w:fldChar w:fldCharType="separate"/>
      </w:r>
      <w:r w:rsidR="00A3043C" w:rsidRPr="00913976">
        <w:rPr>
          <w:rFonts w:ascii="Times New Roman" w:hAnsi="Times New Roman"/>
          <w:b/>
          <w:smallCaps/>
          <w:noProof/>
          <w:szCs w:val="20"/>
          <w:lang w:eastAsia="it-IT"/>
        </w:rPr>
        <w:t>............................................................</w:t>
      </w:r>
      <w:r w:rsidR="00A3043C" w:rsidRPr="00913976">
        <w:rPr>
          <w:rFonts w:ascii="Times New Roman" w:hAnsi="Times New Roman"/>
          <w:b/>
          <w:smallCaps/>
          <w:szCs w:val="20"/>
          <w:lang w:eastAsia="it-IT"/>
        </w:rPr>
        <w:fldChar w:fldCharType="end"/>
      </w:r>
    </w:p>
    <w:p w14:paraId="57667FEE" w14:textId="77777777" w:rsidR="0034080A" w:rsidRPr="00913976" w:rsidRDefault="00D63841" w:rsidP="002C1881">
      <w:pPr>
        <w:spacing w:after="0"/>
        <w:ind w:left="420" w:firstLine="6"/>
        <w:rPr>
          <w:rFonts w:ascii="Times New Roman" w:hAnsi="Times New Roman"/>
          <w:smallCaps/>
          <w:sz w:val="20"/>
          <w:szCs w:val="20"/>
          <w:lang w:eastAsia="it-IT"/>
        </w:rPr>
      </w:pPr>
      <w:r w:rsidRPr="00913976">
        <w:rPr>
          <w:rFonts w:ascii="Times New Roman" w:hAnsi="Times New Roman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34080A" w:rsidRPr="00913976">
        <w:rPr>
          <w:rFonts w:ascii="Times New Roman" w:hAnsi="Times New Roman"/>
          <w:sz w:val="20"/>
          <w:szCs w:val="20"/>
          <w:lang w:eastAsia="it-IT"/>
        </w:rPr>
        <w:instrText xml:space="preserve"> FORMTEXT </w:instrText>
      </w:r>
      <w:r w:rsidRPr="00913976">
        <w:rPr>
          <w:rFonts w:ascii="Times New Roman" w:hAnsi="Times New Roman"/>
          <w:sz w:val="20"/>
          <w:szCs w:val="20"/>
          <w:lang w:eastAsia="it-IT"/>
        </w:rPr>
      </w:r>
      <w:r w:rsidRPr="00913976">
        <w:rPr>
          <w:rFonts w:ascii="Times New Roman" w:hAnsi="Times New Roman"/>
          <w:sz w:val="20"/>
          <w:szCs w:val="20"/>
          <w:lang w:eastAsia="it-IT"/>
        </w:rPr>
        <w:fldChar w:fldCharType="separate"/>
      </w:r>
      <w:r w:rsidR="0034080A" w:rsidRPr="00913976">
        <w:rPr>
          <w:rFonts w:ascii="Times New Roman" w:hAnsi="Times New Roman"/>
          <w:noProof/>
          <w:sz w:val="20"/>
          <w:szCs w:val="20"/>
          <w:lang w:eastAsia="it-IT"/>
        </w:rPr>
        <w:t>..................................................................</w:t>
      </w:r>
      <w:r w:rsidRPr="00913976">
        <w:rPr>
          <w:rFonts w:ascii="Times New Roman" w:hAnsi="Times New Roman"/>
          <w:sz w:val="20"/>
          <w:szCs w:val="20"/>
          <w:lang w:eastAsia="it-IT"/>
        </w:rPr>
        <w:fldChar w:fldCharType="end"/>
      </w:r>
    </w:p>
    <w:p w14:paraId="1246A08F" w14:textId="77777777" w:rsidR="0034080A" w:rsidRPr="00913976" w:rsidRDefault="00D63841" w:rsidP="002C1881">
      <w:pPr>
        <w:spacing w:after="0"/>
        <w:ind w:left="420" w:firstLine="6"/>
        <w:rPr>
          <w:rFonts w:ascii="Times New Roman" w:hAnsi="Times New Roman"/>
          <w:caps/>
          <w:smallCaps/>
          <w:sz w:val="20"/>
          <w:szCs w:val="20"/>
          <w:u w:val="single"/>
          <w:lang w:eastAsia="it-IT"/>
        </w:rPr>
      </w:pPr>
      <w:r w:rsidRPr="00913976">
        <w:rPr>
          <w:rFonts w:ascii="Times New Roman" w:hAnsi="Times New Roman"/>
          <w:caps/>
          <w:sz w:val="20"/>
          <w:szCs w:val="20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34080A" w:rsidRPr="00913976">
        <w:rPr>
          <w:rFonts w:ascii="Times New Roman" w:hAnsi="Times New Roman"/>
          <w:caps/>
          <w:sz w:val="20"/>
          <w:szCs w:val="20"/>
          <w:u w:val="single"/>
          <w:lang w:eastAsia="it-IT"/>
        </w:rPr>
        <w:instrText xml:space="preserve"> FORMTEXT </w:instrText>
      </w:r>
      <w:r w:rsidRPr="00913976">
        <w:rPr>
          <w:rFonts w:ascii="Times New Roman" w:hAnsi="Times New Roman"/>
          <w:caps/>
          <w:sz w:val="20"/>
          <w:szCs w:val="20"/>
          <w:u w:val="single"/>
          <w:lang w:eastAsia="it-IT"/>
        </w:rPr>
      </w:r>
      <w:r w:rsidRPr="00913976">
        <w:rPr>
          <w:rFonts w:ascii="Times New Roman" w:hAnsi="Times New Roman"/>
          <w:caps/>
          <w:sz w:val="20"/>
          <w:szCs w:val="20"/>
          <w:u w:val="single"/>
          <w:lang w:eastAsia="it-IT"/>
        </w:rPr>
        <w:fldChar w:fldCharType="separate"/>
      </w:r>
      <w:r w:rsidR="0034080A" w:rsidRPr="00913976">
        <w:rPr>
          <w:rFonts w:ascii="Times New Roman" w:hAnsi="Times New Roman"/>
          <w:caps/>
          <w:noProof/>
          <w:sz w:val="20"/>
          <w:szCs w:val="20"/>
          <w:u w:val="single"/>
          <w:lang w:eastAsia="it-IT"/>
        </w:rPr>
        <w:t>..................................................................</w:t>
      </w:r>
      <w:r w:rsidRPr="00913976">
        <w:rPr>
          <w:rFonts w:ascii="Times New Roman" w:hAnsi="Times New Roman"/>
          <w:caps/>
          <w:sz w:val="20"/>
          <w:szCs w:val="20"/>
          <w:u w:val="single"/>
          <w:lang w:eastAsia="it-IT"/>
        </w:rPr>
        <w:fldChar w:fldCharType="end"/>
      </w:r>
    </w:p>
    <w:p w14:paraId="3A8A5249" w14:textId="77777777" w:rsidR="0034080A" w:rsidRPr="00913976" w:rsidRDefault="0034080A" w:rsidP="00913976">
      <w:pPr>
        <w:spacing w:before="600" w:after="0"/>
        <w:ind w:left="5955" w:hanging="992"/>
        <w:rPr>
          <w:rFonts w:ascii="Times New Roman" w:hAnsi="Times New Roman"/>
          <w:b/>
          <w:smallCaps/>
          <w:szCs w:val="20"/>
        </w:rPr>
      </w:pPr>
      <w:r w:rsidRPr="00913976">
        <w:rPr>
          <w:rFonts w:ascii="Times New Roman" w:hAnsi="Times New Roman"/>
          <w:i/>
          <w:sz w:val="20"/>
          <w:szCs w:val="20"/>
        </w:rPr>
        <w:t>Spett. le</w:t>
      </w:r>
      <w:r w:rsidRPr="00913976">
        <w:rPr>
          <w:rFonts w:ascii="Times New Roman" w:hAnsi="Times New Roman"/>
          <w:b/>
          <w:smallCaps/>
          <w:sz w:val="20"/>
          <w:szCs w:val="20"/>
        </w:rPr>
        <w:tab/>
      </w:r>
      <w:r w:rsidRPr="00913976">
        <w:rPr>
          <w:rFonts w:ascii="Times New Roman" w:hAnsi="Times New Roman"/>
          <w:b/>
          <w:smallCaps/>
          <w:szCs w:val="20"/>
        </w:rPr>
        <w:t xml:space="preserve">Comune di </w:t>
      </w:r>
      <w:r w:rsidR="00100192">
        <w:rPr>
          <w:rFonts w:ascii="Times New Roman" w:hAnsi="Times New Roman"/>
          <w:b/>
          <w:smallCaps/>
          <w:szCs w:val="20"/>
        </w:rPr>
        <w:t>VIBO VALENTIA</w:t>
      </w:r>
    </w:p>
    <w:p w14:paraId="6783872B" w14:textId="77777777" w:rsidR="0034080A" w:rsidRPr="00913976" w:rsidRDefault="00237782" w:rsidP="00913976">
      <w:pPr>
        <w:spacing w:after="240" w:line="240" w:lineRule="auto"/>
        <w:ind w:left="5956" w:firstLine="0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Pec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237782">
        <w:rPr>
          <w:rFonts w:ascii="Times New Roman" w:hAnsi="Times New Roman"/>
          <w:b/>
          <w:bCs/>
          <w:sz w:val="20"/>
          <w:szCs w:val="20"/>
        </w:rPr>
        <w:t> </w:t>
      </w:r>
      <w:hyperlink r:id="rId8" w:history="1">
        <w:r w:rsidRPr="00237782">
          <w:rPr>
            <w:rStyle w:val="Collegamentoipertestuale"/>
            <w:rFonts w:ascii="Times New Roman" w:hAnsi="Times New Roman"/>
            <w:b/>
            <w:bCs/>
            <w:sz w:val="20"/>
            <w:szCs w:val="20"/>
          </w:rPr>
          <w:t>protocollocomunevibo@pec.it</w:t>
        </w:r>
      </w:hyperlink>
    </w:p>
    <w:tbl>
      <w:tblPr>
        <w:tblpPr w:leftFromText="141" w:rightFromText="141" w:bottomFromText="240" w:vertAnchor="text" w:horzAnchor="margin" w:tblpX="58" w:tblpY="62"/>
        <w:tblW w:w="1098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9214"/>
      </w:tblGrid>
      <w:tr w:rsidR="0034080A" w:rsidRPr="00913976" w14:paraId="7B03DDB5" w14:textId="77777777" w:rsidTr="00A05F53">
        <w:tc>
          <w:tcPr>
            <w:tcW w:w="1346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3BE575DB" w14:textId="77777777" w:rsidR="0034080A" w:rsidRPr="00913976" w:rsidRDefault="0034080A" w:rsidP="00340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0"/>
              </w:rPr>
            </w:pPr>
            <w:r w:rsidRPr="00913976">
              <w:rPr>
                <w:rFonts w:ascii="Times New Roman" w:hAnsi="Times New Roman"/>
                <w:b/>
                <w:bCs/>
                <w:smallCaps/>
                <w:sz w:val="20"/>
              </w:rPr>
              <w:t>OGGETTO:</w:t>
            </w: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6CE72859" w14:textId="77777777" w:rsidR="00581898" w:rsidRPr="00913976" w:rsidRDefault="00AC34B6" w:rsidP="00A05F53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Affidamento di incarichi di progettazione ed attività tecnico-amministrative connesse alla progettazione di importo fino </w:t>
            </w:r>
            <w:bookmarkStart w:id="0" w:name="_Hlk58574552"/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alle soglie di cui all’articolo </w:t>
            </w:r>
            <w:r w:rsidR="00D352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14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del decreto legislativo n° </w:t>
            </w:r>
            <w:r w:rsidR="00D352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36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del 20</w:t>
            </w:r>
            <w:bookmarkEnd w:id="0"/>
            <w:r w:rsidR="00D352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23</w:t>
            </w:r>
            <w:r w:rsidRPr="00913976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– Anno 202</w:t>
            </w:r>
            <w:r w:rsidR="00480B5F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  <w:r w:rsidR="00581898">
              <w:rPr>
                <w:rFonts w:ascii="Times New Roman" w:hAnsi="Times New Roman"/>
                <w:b/>
                <w:color w:val="000000"/>
                <w:sz w:val="20"/>
              </w:rPr>
              <w:t xml:space="preserve"> - </w:t>
            </w:r>
            <w:r w:rsidR="00581898" w:rsidRPr="00581898">
              <w:rPr>
                <w:rFonts w:ascii="Times New Roman" w:hAnsi="Times New Roman"/>
                <w:b/>
                <w:sz w:val="20"/>
              </w:rPr>
              <w:t>MITIGAZIONE RISCHIO DISSESTO IDROGEOLOGICO NEL TERRITORIO DI VIBO VALENTIA FINANZIATI CON I FONDI PER LO SVILUPPO E LA COESIONE (FSC) 2021 – 2027 ACCORDO PER LO SVILUPPO E LA COESIONE DELLA REGIONE CALABRIA</w:t>
            </w:r>
          </w:p>
        </w:tc>
      </w:tr>
      <w:tr w:rsidR="0034080A" w:rsidRPr="00913976" w14:paraId="75C209EA" w14:textId="77777777" w:rsidTr="00A05F53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5E5D60DD" w14:textId="77777777" w:rsidR="0034080A" w:rsidRPr="00913976" w:rsidRDefault="0034080A" w:rsidP="00340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3F59DEB8" w14:textId="77777777" w:rsidR="0034080A" w:rsidRPr="00913976" w:rsidRDefault="0034080A" w:rsidP="00A05F53">
            <w:pPr>
              <w:spacing w:after="0" w:line="240" w:lineRule="auto"/>
              <w:ind w:left="-70" w:firstLine="70"/>
              <w:rPr>
                <w:rFonts w:ascii="Times New Roman" w:hAnsi="Times New Roman"/>
                <w:b/>
                <w:sz w:val="20"/>
              </w:rPr>
            </w:pPr>
            <w:r w:rsidRPr="00913976">
              <w:rPr>
                <w:rFonts w:ascii="Times New Roman" w:hAnsi="Times New Roman"/>
                <w:b/>
                <w:sz w:val="20"/>
              </w:rPr>
              <w:t>Istanza per professionisti associati;</w:t>
            </w:r>
          </w:p>
        </w:tc>
      </w:tr>
      <w:tr w:rsidR="0034080A" w:rsidRPr="00913976" w14:paraId="59EF892A" w14:textId="77777777" w:rsidTr="00A05F53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30034461" w14:textId="77777777" w:rsidR="0034080A" w:rsidRPr="00913976" w:rsidRDefault="0034080A" w:rsidP="00340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08630626" w14:textId="77777777" w:rsidR="0034080A" w:rsidRPr="00913976" w:rsidRDefault="0034080A" w:rsidP="0034080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AC34B6" w:rsidRPr="00913976" w14:paraId="4A0510A2" w14:textId="77777777" w:rsidTr="00A05F53">
        <w:tc>
          <w:tcPr>
            <w:tcW w:w="1346" w:type="dxa"/>
            <w:vMerge/>
            <w:tcBorders>
              <w:bottom w:val="nil"/>
              <w:right w:val="single" w:sz="8" w:space="0" w:color="auto"/>
            </w:tcBorders>
            <w:hideMark/>
          </w:tcPr>
          <w:p w14:paraId="556DF449" w14:textId="77777777" w:rsidR="00AC34B6" w:rsidRPr="00913976" w:rsidRDefault="00AC34B6" w:rsidP="00AC34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14:paraId="7641812A" w14:textId="77777777" w:rsidR="00AC34B6" w:rsidRPr="00913976" w:rsidRDefault="00AC34B6" w:rsidP="00AC34B6">
            <w:pPr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</w:rPr>
            </w:pPr>
            <w:r w:rsidRPr="00913976">
              <w:rPr>
                <w:rFonts w:ascii="Times New Roman" w:hAnsi="Times New Roman"/>
                <w:b/>
                <w:sz w:val="20"/>
                <w:szCs w:val="20"/>
              </w:rPr>
              <w:t xml:space="preserve">Rif. Avviso Pubblico del </w:t>
            </w:r>
            <w:r w:rsidR="00C933E3">
              <w:rPr>
                <w:rFonts w:ascii="Times New Roman" w:hAnsi="Times New Roman"/>
                <w:b/>
                <w:sz w:val="20"/>
                <w:szCs w:val="20"/>
              </w:rPr>
              <w:t>__/__/____</w:t>
            </w:r>
            <w:r w:rsidRPr="00913976">
              <w:rPr>
                <w:rFonts w:ascii="Times New Roman" w:hAnsi="Times New Roman"/>
                <w:b/>
                <w:sz w:val="20"/>
                <w:szCs w:val="20"/>
              </w:rPr>
              <w:t xml:space="preserve"> registrato al prot. </w:t>
            </w:r>
            <w:proofErr w:type="spellStart"/>
            <w:r w:rsidRPr="00913976">
              <w:rPr>
                <w:rFonts w:ascii="Times New Roman" w:hAnsi="Times New Roman"/>
                <w:b/>
                <w:sz w:val="20"/>
                <w:szCs w:val="20"/>
              </w:rPr>
              <w:t>com</w:t>
            </w:r>
            <w:proofErr w:type="spellEnd"/>
            <w:r w:rsidRPr="00913976">
              <w:rPr>
                <w:rFonts w:ascii="Times New Roman" w:hAnsi="Times New Roman"/>
                <w:b/>
                <w:sz w:val="20"/>
                <w:szCs w:val="20"/>
              </w:rPr>
              <w:t xml:space="preserve"> n° </w:t>
            </w:r>
            <w:r w:rsidR="00C933E3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</w:tr>
      <w:tr w:rsidR="0034080A" w:rsidRPr="00913976" w14:paraId="069FFF52" w14:textId="77777777" w:rsidTr="00A05F53">
        <w:trPr>
          <w:trHeight w:val="124"/>
        </w:trPr>
        <w:tc>
          <w:tcPr>
            <w:tcW w:w="1771" w:type="dxa"/>
            <w:gridSpan w:val="2"/>
            <w:tcBorders>
              <w:bottom w:val="nil"/>
            </w:tcBorders>
          </w:tcPr>
          <w:p w14:paraId="3F5BF1BD" w14:textId="77777777" w:rsidR="0034080A" w:rsidRPr="00913976" w:rsidRDefault="0034080A" w:rsidP="0034080A">
            <w:pPr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0"/>
              </w:rPr>
            </w:pPr>
          </w:p>
        </w:tc>
        <w:tc>
          <w:tcPr>
            <w:tcW w:w="9214" w:type="dxa"/>
            <w:tcBorders>
              <w:bottom w:val="nil"/>
            </w:tcBorders>
            <w:shd w:val="clear" w:color="auto" w:fill="D9D9D9" w:themeFill="background1" w:themeFillShade="D9"/>
          </w:tcPr>
          <w:p w14:paraId="4555C629" w14:textId="77777777" w:rsidR="0034080A" w:rsidRPr="00913976" w:rsidRDefault="0034080A" w:rsidP="0034080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31299E5" w14:textId="77777777" w:rsidR="0034080A" w:rsidRPr="00913976" w:rsidRDefault="0034080A" w:rsidP="00A55B44">
      <w:pPr>
        <w:suppressAutoHyphens/>
        <w:spacing w:after="0" w:line="240" w:lineRule="auto"/>
        <w:ind w:left="0" w:firstLine="0"/>
        <w:rPr>
          <w:rFonts w:ascii="Times New Roman" w:eastAsia="Times New Roman" w:hAnsi="Times New Roman"/>
          <w:caps/>
          <w:sz w:val="20"/>
          <w:szCs w:val="20"/>
          <w:lang w:eastAsia="ar-SA"/>
        </w:rPr>
      </w:pPr>
      <w:r w:rsidRPr="00913976">
        <w:rPr>
          <w:rFonts w:ascii="Times New Roman" w:hAnsi="Times New Roman"/>
          <w:sz w:val="20"/>
          <w:szCs w:val="20"/>
        </w:rPr>
        <w:t xml:space="preserve">Il/La sottoscritto/a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nato/a </w:t>
      </w:r>
      <w:proofErr w:type="spellStart"/>
      <w:r w:rsidRPr="00913976">
        <w:rPr>
          <w:rFonts w:ascii="Times New Roman" w:hAnsi="Times New Roman"/>
          <w:sz w:val="20"/>
          <w:szCs w:val="20"/>
        </w:rPr>
        <w:t>a</w:t>
      </w:r>
      <w:proofErr w:type="spellEnd"/>
      <w:r w:rsidRPr="00913976">
        <w:rPr>
          <w:rFonts w:ascii="Times New Roman" w:hAnsi="Times New Roman"/>
          <w:sz w:val="20"/>
          <w:szCs w:val="20"/>
        </w:rPr>
        <w:t xml:space="preserve">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, Prov.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il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C.F.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13976">
        <w:rPr>
          <w:rFonts w:ascii="Times New Roman" w:hAnsi="Times New Roman"/>
          <w:sz w:val="20"/>
          <w:szCs w:val="20"/>
        </w:rPr>
        <w:t>P.Iva</w:t>
      </w:r>
      <w:proofErr w:type="spellEnd"/>
      <w:r w:rsidRPr="00913976">
        <w:rPr>
          <w:rFonts w:ascii="Times New Roman" w:hAnsi="Times New Roman"/>
          <w:sz w:val="20"/>
          <w:szCs w:val="20"/>
        </w:rPr>
        <w:t xml:space="preserve">: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 residente a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prov.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>,</w:t>
      </w:r>
      <w:r w:rsidRPr="00913976">
        <w:rPr>
          <w:rFonts w:ascii="Times New Roman" w:hAnsi="Times New Roman"/>
          <w:sz w:val="20"/>
          <w:szCs w:val="20"/>
        </w:rPr>
        <w:t xml:space="preserve"> C.A.P.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, </w:t>
      </w:r>
      <w:r w:rsidRPr="00913976">
        <w:rPr>
          <w:rFonts w:ascii="Times New Roman" w:hAnsi="Times New Roman"/>
          <w:sz w:val="20"/>
          <w:szCs w:val="20"/>
        </w:rPr>
        <w:t xml:space="preserve">via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n°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tel.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13976">
        <w:rPr>
          <w:rFonts w:ascii="Times New Roman" w:hAnsi="Times New Roman"/>
          <w:sz w:val="20"/>
          <w:szCs w:val="20"/>
        </w:rPr>
        <w:t>cell</w:t>
      </w:r>
      <w:proofErr w:type="spellEnd"/>
      <w:r w:rsidRPr="00913976">
        <w:rPr>
          <w:rFonts w:ascii="Times New Roman" w:hAnsi="Times New Roman"/>
          <w:sz w:val="20"/>
          <w:szCs w:val="20"/>
        </w:rPr>
        <w:t xml:space="preserve">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 xml:space="preserve">, PEC: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>@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,</w:t>
      </w:r>
    </w:p>
    <w:p w14:paraId="3BA6CD5E" w14:textId="77777777" w:rsidR="00613758" w:rsidRPr="00913976" w:rsidRDefault="0034080A" w:rsidP="004D2D86">
      <w:pPr>
        <w:pStyle w:val="Corpotesto"/>
        <w:widowControl w:val="0"/>
        <w:spacing w:before="120" w:after="0"/>
        <w:ind w:right="-79"/>
        <w:jc w:val="center"/>
        <w:rPr>
          <w:color w:val="365F91" w:themeColor="accent1" w:themeShade="BF"/>
          <w:sz w:val="20"/>
          <w:szCs w:val="20"/>
        </w:rPr>
      </w:pPr>
      <w:r w:rsidRPr="00913976">
        <w:rPr>
          <w:b/>
          <w:bCs/>
          <w:color w:val="365F91" w:themeColor="accent1" w:themeShade="BF"/>
        </w:rPr>
        <w:t xml:space="preserve">IN QUALITÀ DI </w:t>
      </w:r>
    </w:p>
    <w:p w14:paraId="09216D90" w14:textId="77777777" w:rsidR="0013454E" w:rsidRPr="00913976" w:rsidRDefault="00D63841" w:rsidP="004D2D86">
      <w:pPr>
        <w:pStyle w:val="sche3"/>
        <w:widowControl/>
        <w:overflowPunct/>
        <w:autoSpaceDE/>
        <w:autoSpaceDN/>
        <w:adjustRightInd/>
        <w:ind w:left="425" w:hanging="425"/>
        <w:textAlignment w:val="auto"/>
        <w:rPr>
          <w:lang w:val="it-IT" w:eastAsia="ar-SA"/>
        </w:rPr>
      </w:pPr>
      <w:r w:rsidRPr="00913976">
        <w:rPr>
          <w:sz w:val="72"/>
          <w:vertAlign w:val="subscript"/>
        </w:rPr>
        <w:object w:dxaOrig="1440" w:dyaOrig="1440" w14:anchorId="09A4A5A8">
          <v:shape id="_x0000_i1097" type="#_x0000_t75" style="width:13pt;height:13pt" o:ole="">
            <v:imagedata r:id="rId9" o:title=""/>
          </v:shape>
          <w:control r:id="rId10" w:name="CheckBox171111" w:shapeid="_x0000_i1097"/>
        </w:object>
      </w:r>
      <w:r w:rsidR="0034080A" w:rsidRPr="00913976">
        <w:rPr>
          <w:vertAlign w:val="subscript"/>
          <w:lang w:val="it-IT"/>
        </w:rPr>
        <w:t xml:space="preserve"> </w:t>
      </w:r>
      <w:r w:rsidR="006F09DD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>Rappresentante di Liberi Professionisti Associati</w:t>
      </w:r>
      <w:r w:rsidR="006F09DD" w:rsidRPr="00913976">
        <w:rPr>
          <w:color w:val="365F91" w:themeColor="accent1" w:themeShade="BF"/>
          <w:sz w:val="22"/>
          <w:lang w:val="it-IT"/>
        </w:rPr>
        <w:t xml:space="preserve"> </w:t>
      </w:r>
      <w:r w:rsidR="00774B2F" w:rsidRPr="00913976">
        <w:rPr>
          <w:lang w:val="it-IT"/>
        </w:rPr>
        <w:t xml:space="preserve">(studio associato avente la seguente </w:t>
      </w:r>
      <w:r w:rsidR="0013454E" w:rsidRPr="00913976">
        <w:rPr>
          <w:lang w:val="it-IT" w:eastAsia="ar-SA"/>
        </w:rPr>
        <w:t>denomina</w:t>
      </w:r>
      <w:r w:rsidR="00774B2F" w:rsidRPr="00913976">
        <w:rPr>
          <w:lang w:val="it-IT" w:eastAsia="ar-SA"/>
        </w:rPr>
        <w:t>zione</w:t>
      </w:r>
      <w:r w:rsidR="0013454E" w:rsidRPr="00913976">
        <w:rPr>
          <w:lang w:val="it-IT" w:eastAsia="ar-SA"/>
        </w:rPr>
        <w:t xml:space="preserve"> “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....................................................................................</w:t>
      </w:r>
      <w:r w:rsidRPr="00913976">
        <w:rPr>
          <w:b/>
          <w:i/>
        </w:rPr>
        <w:fldChar w:fldCharType="end"/>
      </w:r>
      <w:r w:rsidR="0013454E" w:rsidRPr="00913976">
        <w:rPr>
          <w:lang w:val="it-IT" w:eastAsia="ar-SA"/>
        </w:rPr>
        <w:t>”</w:t>
      </w:r>
      <w:r w:rsidR="00774B2F" w:rsidRPr="00913976">
        <w:rPr>
          <w:lang w:val="it-IT" w:eastAsia="ar-SA"/>
        </w:rPr>
        <w:t xml:space="preserve"> </w:t>
      </w:r>
      <w:r w:rsidR="00774B2F" w:rsidRPr="00913976">
        <w:rPr>
          <w:lang w:val="it-IT"/>
        </w:rPr>
        <w:t>P. IVA</w:t>
      </w:r>
      <w:r w:rsidR="00A05F53" w:rsidRPr="00913976">
        <w:rPr>
          <w:lang w:val="it-IT"/>
        </w:rPr>
        <w:t>:</w:t>
      </w:r>
      <w:r w:rsidR="00774B2F" w:rsidRPr="00913976">
        <w:rPr>
          <w:lang w:val="it-IT"/>
        </w:rPr>
        <w:t xml:space="preserve">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774B2F" w:rsidRPr="00913976">
        <w:rPr>
          <w:lang w:val="it-IT"/>
        </w:rPr>
        <w:t xml:space="preserve"> </w:t>
      </w:r>
      <w:r w:rsidR="006F09DD" w:rsidRPr="00913976">
        <w:rPr>
          <w:lang w:val="it-IT"/>
        </w:rPr>
        <w:t xml:space="preserve">con </w:t>
      </w:r>
      <w:r w:rsidR="00774B2F" w:rsidRPr="00913976">
        <w:rPr>
          <w:lang w:val="it-IT"/>
        </w:rPr>
        <w:t xml:space="preserve">sede legale in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..............................................................................</w:t>
      </w:r>
      <w:r w:rsidRPr="00913976">
        <w:rPr>
          <w:b/>
          <w:i/>
        </w:rPr>
        <w:fldChar w:fldCharType="end"/>
      </w:r>
      <w:r w:rsidR="006F09DD" w:rsidRPr="00913976">
        <w:rPr>
          <w:b/>
          <w:i/>
          <w:lang w:val="it-IT"/>
        </w:rPr>
        <w:t xml:space="preserve"> </w:t>
      </w:r>
      <w:r w:rsidR="00774B2F" w:rsidRPr="00913976">
        <w:rPr>
          <w:lang w:val="it-IT"/>
        </w:rPr>
        <w:t xml:space="preserve">prov.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.......................</w:t>
      </w:r>
      <w:r w:rsidRPr="00913976">
        <w:rPr>
          <w:b/>
          <w:i/>
        </w:rPr>
        <w:fldChar w:fldCharType="end"/>
      </w:r>
      <w:r w:rsidR="006F09DD" w:rsidRPr="00913976">
        <w:rPr>
          <w:b/>
          <w:i/>
          <w:lang w:val="it-IT"/>
        </w:rPr>
        <w:t xml:space="preserve"> </w:t>
      </w:r>
      <w:r w:rsidR="00774B2F" w:rsidRPr="00913976">
        <w:rPr>
          <w:lang w:val="it-IT"/>
        </w:rPr>
        <w:t xml:space="preserve">via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</w:t>
      </w:r>
      <w:r w:rsidRPr="00913976">
        <w:rPr>
          <w:b/>
          <w:i/>
        </w:rPr>
        <w:fldChar w:fldCharType="end"/>
      </w:r>
      <w:r w:rsidR="006F09DD" w:rsidRPr="00913976">
        <w:rPr>
          <w:b/>
          <w:i/>
          <w:lang w:val="it-IT"/>
        </w:rPr>
        <w:t xml:space="preserve"> </w:t>
      </w:r>
      <w:r w:rsidR="00774B2F" w:rsidRPr="00913976">
        <w:rPr>
          <w:lang w:val="it-IT"/>
        </w:rPr>
        <w:t>n</w:t>
      </w:r>
      <w:r w:rsidR="006F09DD" w:rsidRPr="00913976">
        <w:rPr>
          <w:lang w:val="it-IT"/>
        </w:rPr>
        <w:t>°</w:t>
      </w:r>
      <w:r w:rsidR="00774B2F" w:rsidRPr="00913976">
        <w:rPr>
          <w:lang w:val="it-IT"/>
        </w:rPr>
        <w:t xml:space="preserve">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</w:t>
      </w:r>
      <w:r w:rsidRPr="00913976">
        <w:rPr>
          <w:b/>
          <w:i/>
        </w:rPr>
        <w:fldChar w:fldCharType="end"/>
      </w:r>
      <w:r w:rsidR="006F09DD" w:rsidRPr="00913976">
        <w:rPr>
          <w:b/>
          <w:i/>
          <w:lang w:val="it-IT"/>
        </w:rPr>
        <w:t xml:space="preserve"> </w:t>
      </w:r>
      <w:r w:rsidR="006F09DD" w:rsidRPr="00913976">
        <w:rPr>
          <w:lang w:val="it-IT"/>
        </w:rPr>
        <w:t xml:space="preserve">tel.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</w:t>
      </w:r>
      <w:r w:rsidRPr="00913976">
        <w:rPr>
          <w:b/>
          <w:i/>
        </w:rPr>
        <w:fldChar w:fldCharType="end"/>
      </w:r>
      <w:r w:rsidR="006F09DD" w:rsidRPr="00913976">
        <w:rPr>
          <w:lang w:val="it-IT"/>
        </w:rPr>
        <w:t xml:space="preserve">, PEC: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6F09DD" w:rsidRPr="00913976">
        <w:rPr>
          <w:b/>
          <w:i/>
          <w:lang w:val="it-IT"/>
        </w:rPr>
        <w:t>@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6F09DD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6F09DD" w:rsidRPr="00913976">
        <w:rPr>
          <w:lang w:val="it-IT"/>
        </w:rPr>
        <w:t>,</w:t>
      </w:r>
      <w:r w:rsidR="00CB099D" w:rsidRPr="00913976">
        <w:rPr>
          <w:lang w:val="it-IT"/>
        </w:rPr>
        <w:t xml:space="preserve"> </w:t>
      </w:r>
      <w:r w:rsidR="0013454E" w:rsidRPr="00913976">
        <w:rPr>
          <w:lang w:val="it-IT" w:eastAsia="ar-SA"/>
        </w:rPr>
        <w:t>il quale partecipa come “professionista associato” unitamente a (</w:t>
      </w:r>
      <w:r w:rsidR="0013454E" w:rsidRPr="00913976">
        <w:rPr>
          <w:bCs/>
          <w:lang w:val="it-IT" w:eastAsia="ar-SA"/>
        </w:rPr>
        <w:t>riportare nominativo</w:t>
      </w:r>
      <w:r w:rsidR="00DB7074" w:rsidRPr="00913976">
        <w:rPr>
          <w:bCs/>
          <w:lang w:val="it-IT" w:eastAsia="ar-SA"/>
        </w:rPr>
        <w:t>,</w:t>
      </w:r>
      <w:r w:rsidR="0013454E" w:rsidRPr="00913976">
        <w:rPr>
          <w:bCs/>
          <w:lang w:val="it-IT" w:eastAsia="ar-SA"/>
        </w:rPr>
        <w:t xml:space="preserve"> qualifica professionale e </w:t>
      </w:r>
      <w:r w:rsidR="00102661" w:rsidRPr="00913976">
        <w:rPr>
          <w:bCs/>
          <w:lang w:val="it-IT" w:eastAsia="ar-SA"/>
        </w:rPr>
        <w:t xml:space="preserve">C.F. </w:t>
      </w:r>
      <w:r w:rsidR="0013454E" w:rsidRPr="00913976">
        <w:rPr>
          <w:bCs/>
          <w:lang w:val="it-IT" w:eastAsia="ar-SA"/>
        </w:rPr>
        <w:t>di ogni associato</w:t>
      </w:r>
      <w:r w:rsidR="0013454E" w:rsidRPr="00913976">
        <w:rPr>
          <w:lang w:val="it-IT" w:eastAsia="ar-SA"/>
        </w:rPr>
        <w:t xml:space="preserve">) che </w:t>
      </w:r>
      <w:r w:rsidR="0013454E" w:rsidRPr="00913976">
        <w:rPr>
          <w:u w:val="single"/>
          <w:lang w:val="it-IT" w:eastAsia="ar-SA"/>
        </w:rPr>
        <w:t>sottoscrivono TUTTI in calce la presente istanza</w:t>
      </w:r>
      <w:r w:rsidR="0013454E" w:rsidRPr="00913976">
        <w:rPr>
          <w:lang w:val="it-IT" w:eastAsia="ar-SA"/>
        </w:rPr>
        <w:t>:</w:t>
      </w:r>
    </w:p>
    <w:p w14:paraId="6274DBB1" w14:textId="77777777" w:rsidR="00086B04" w:rsidRPr="00913976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b/>
          <w:i/>
          <w:lang w:val="it-IT" w:eastAsia="ar-SA"/>
        </w:rPr>
      </w:pPr>
      <w:r w:rsidRPr="00913976">
        <w:rPr>
          <w:b/>
          <w:i/>
          <w:lang w:val="it-IT" w:eastAsia="ar-SA"/>
        </w:rPr>
        <w:t>(in caso siano insufficienti gli spazi sotto previsti duplicare il presente foglio)</w:t>
      </w:r>
    </w:p>
    <w:p w14:paraId="381CFFDA" w14:textId="77777777" w:rsidR="00AA36FF" w:rsidRPr="00913976" w:rsidRDefault="00AA36FF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>nome e cognome</w:t>
      </w:r>
      <w:r w:rsidR="00A05F5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A05F53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05F53" w:rsidRPr="00913976">
        <w:rPr>
          <w:b/>
          <w:i/>
          <w:sz w:val="20"/>
          <w:szCs w:val="20"/>
        </w:rPr>
        <w:instrText xml:space="preserve"> FORMTEXT </w:instrText>
      </w:r>
      <w:r w:rsidR="00A05F53" w:rsidRPr="00913976">
        <w:rPr>
          <w:b/>
          <w:i/>
          <w:sz w:val="20"/>
          <w:szCs w:val="20"/>
        </w:rPr>
      </w:r>
      <w:r w:rsidR="00A05F53" w:rsidRPr="00913976">
        <w:rPr>
          <w:b/>
          <w:i/>
          <w:sz w:val="20"/>
          <w:szCs w:val="20"/>
        </w:rPr>
        <w:fldChar w:fldCharType="separate"/>
      </w:r>
      <w:r w:rsidR="00A05F53"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A05F53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qualifica professionale</w:t>
      </w:r>
      <w:r w:rsidR="00A05F5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C.F.</w:t>
      </w:r>
      <w:r w:rsidR="00A05F5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</w:t>
      </w:r>
      <w:r w:rsidR="001A2478" w:rsidRPr="00913976">
        <w:rPr>
          <w:sz w:val="20"/>
          <w:szCs w:val="20"/>
        </w:rPr>
        <w:t>n°</w:t>
      </w:r>
      <w:r w:rsidRPr="00913976">
        <w:rPr>
          <w:sz w:val="20"/>
          <w:szCs w:val="20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="00C81666" w:rsidRPr="00913976">
        <w:rPr>
          <w:sz w:val="20"/>
          <w:szCs w:val="20"/>
        </w:rPr>
        <w:t>;</w:t>
      </w:r>
    </w:p>
    <w:p w14:paraId="4B900CE9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704C21C1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33B7E485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30C6A273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F52F157" w14:textId="77777777" w:rsidR="00096BDD" w:rsidRPr="00913976" w:rsidRDefault="00D63841" w:rsidP="004D2D86">
      <w:pPr>
        <w:pStyle w:val="sche3"/>
        <w:widowControl/>
        <w:overflowPunct/>
        <w:autoSpaceDE/>
        <w:autoSpaceDN/>
        <w:adjustRightInd/>
        <w:ind w:left="425" w:hanging="425"/>
        <w:textAlignment w:val="auto"/>
        <w:rPr>
          <w:lang w:val="it-IT" w:eastAsia="ar-SA"/>
        </w:rPr>
      </w:pPr>
      <w:r w:rsidRPr="00913976">
        <w:rPr>
          <w:sz w:val="72"/>
          <w:vertAlign w:val="subscript"/>
        </w:rPr>
        <w:object w:dxaOrig="1440" w:dyaOrig="1440" w14:anchorId="0C73D4E2">
          <v:shape id="_x0000_i1099" type="#_x0000_t75" style="width:13pt;height:13pt" o:ole="">
            <v:imagedata r:id="rId9" o:title=""/>
          </v:shape>
          <w:control r:id="rId11" w:name="CheckBox1711111" w:shapeid="_x0000_i1099"/>
        </w:object>
      </w:r>
      <w:r w:rsidR="00CB099D" w:rsidRPr="00913976">
        <w:rPr>
          <w:vertAlign w:val="subscript"/>
          <w:lang w:val="it-IT"/>
        </w:rPr>
        <w:t xml:space="preserve"> </w:t>
      </w:r>
      <w:r w:rsidR="00C74A9E" w:rsidRPr="00913976">
        <w:rPr>
          <w:vertAlign w:val="subscript"/>
          <w:lang w:val="it-IT"/>
        </w:rPr>
        <w:tab/>
      </w:r>
      <w:r w:rsidR="00CB099D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>Legale Rappresentante Di Società Di Professionisti</w:t>
      </w:r>
      <w:r w:rsidR="00CB099D" w:rsidRPr="00913976">
        <w:rPr>
          <w:color w:val="365F91" w:themeColor="accent1" w:themeShade="BF"/>
          <w:lang w:val="it-IT"/>
        </w:rPr>
        <w:t xml:space="preserve"> </w:t>
      </w:r>
      <w:r w:rsidR="00806326" w:rsidRPr="00913976">
        <w:rPr>
          <w:color w:val="365F91" w:themeColor="accent1" w:themeShade="BF"/>
          <w:lang w:val="it-IT"/>
        </w:rPr>
        <w:t>(</w:t>
      </w:r>
      <w:r w:rsidR="00096BDD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 xml:space="preserve">o di </w:t>
      </w:r>
      <w:r w:rsidR="00CB099D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>Società Di Ingegneria</w:t>
      </w:r>
      <w:r w:rsidR="003D1C2E">
        <w:rPr>
          <w:b/>
          <w:smallCaps/>
          <w:color w:val="365F91" w:themeColor="accent1" w:themeShade="BF"/>
          <w:sz w:val="22"/>
          <w:u w:val="single"/>
          <w:lang w:val="it-IT"/>
        </w:rPr>
        <w:t xml:space="preserve"> </w:t>
      </w:r>
      <w:r w:rsidR="00F23759" w:rsidRPr="00913976">
        <w:rPr>
          <w:lang w:val="it-IT"/>
        </w:rPr>
        <w:t>avente la seguente denominazione/ragione sociale</w:t>
      </w:r>
      <w:r w:rsidR="00522FB4" w:rsidRPr="00913976">
        <w:rPr>
          <w:lang w:val="it-IT"/>
        </w:rPr>
        <w:t xml:space="preserve"> </w:t>
      </w:r>
      <w:r w:rsidR="00AD0E74" w:rsidRPr="00913976">
        <w:rPr>
          <w:lang w:val="it-IT" w:eastAsia="ar-SA"/>
        </w:rPr>
        <w:t>“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 w:eastAsia="ar-SA"/>
        </w:rPr>
        <w:t xml:space="preserve">” </w:t>
      </w:r>
      <w:r w:rsidR="00AD0E74" w:rsidRPr="00913976">
        <w:rPr>
          <w:lang w:val="it-IT"/>
        </w:rPr>
        <w:t>P. IVA</w:t>
      </w:r>
      <w:r w:rsidR="00A05F53" w:rsidRPr="00913976">
        <w:rPr>
          <w:lang w:val="it-IT"/>
        </w:rPr>
        <w:t>:</w:t>
      </w:r>
      <w:r w:rsidR="00AD0E74" w:rsidRPr="00913976">
        <w:rPr>
          <w:lang w:val="it-IT"/>
        </w:rPr>
        <w:t xml:space="preserve">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 con sede legale in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prov.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via </w:t>
      </w:r>
      <w:r w:rsidRPr="00913976">
        <w:rPr>
          <w:b/>
          <w:i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n°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tel.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, PEC: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>@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, </w:t>
      </w:r>
      <w:r w:rsidR="00096BDD" w:rsidRPr="00913976">
        <w:rPr>
          <w:lang w:val="it-IT"/>
        </w:rPr>
        <w:t xml:space="preserve">e composta da </w:t>
      </w:r>
      <w:r w:rsidR="00096BDD" w:rsidRPr="00913976">
        <w:rPr>
          <w:lang w:val="it-IT" w:eastAsia="ar-SA"/>
        </w:rPr>
        <w:t>(</w:t>
      </w:r>
      <w:r w:rsidR="00096BDD" w:rsidRPr="00913976">
        <w:rPr>
          <w:bCs/>
          <w:lang w:val="it-IT" w:eastAsia="ar-SA"/>
        </w:rPr>
        <w:t>riportare</w:t>
      </w:r>
      <w:r w:rsidR="00096BDD" w:rsidRPr="00913976">
        <w:rPr>
          <w:b/>
          <w:bCs/>
          <w:lang w:val="it-IT" w:eastAsia="ar-SA"/>
        </w:rPr>
        <w:t xml:space="preserve"> </w:t>
      </w:r>
      <w:r w:rsidR="00096BDD" w:rsidRPr="00913976">
        <w:rPr>
          <w:bCs/>
          <w:lang w:val="it-IT" w:eastAsia="ar-SA"/>
        </w:rPr>
        <w:t>nominativo</w:t>
      </w:r>
      <w:r w:rsidR="00270793" w:rsidRPr="00913976">
        <w:rPr>
          <w:bCs/>
          <w:lang w:val="it-IT" w:eastAsia="ar-SA"/>
        </w:rPr>
        <w:t>,</w:t>
      </w:r>
      <w:r w:rsidR="00096BDD" w:rsidRPr="00913976">
        <w:rPr>
          <w:bCs/>
          <w:lang w:val="it-IT" w:eastAsia="ar-SA"/>
        </w:rPr>
        <w:t xml:space="preserve"> qualifica professionale e c.f. di ogni socio</w:t>
      </w:r>
      <w:r w:rsidR="00096BDD" w:rsidRPr="00913976">
        <w:rPr>
          <w:lang w:val="it-IT" w:eastAsia="ar-SA"/>
        </w:rPr>
        <w:t>):</w:t>
      </w:r>
    </w:p>
    <w:p w14:paraId="3C016F19" w14:textId="77777777" w:rsidR="00086B04" w:rsidRPr="00913976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b/>
          <w:i/>
          <w:lang w:val="it-IT" w:eastAsia="ar-SA"/>
        </w:rPr>
      </w:pPr>
      <w:r w:rsidRPr="00913976">
        <w:rPr>
          <w:b/>
          <w:i/>
          <w:lang w:val="it-IT" w:eastAsia="ar-SA"/>
        </w:rPr>
        <w:t>(in caso siano insufficienti gli spazi sotto previsti duplicare il presente foglio)</w:t>
      </w:r>
    </w:p>
    <w:p w14:paraId="1E0FD96B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61148E59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6CA5DA2D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31AFD521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190124E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F1B0078" w14:textId="77777777" w:rsidR="00096BDD" w:rsidRPr="00913976" w:rsidRDefault="00096BDD" w:rsidP="00A55B44">
      <w:pPr>
        <w:pStyle w:val="Corpotesto"/>
        <w:widowControl w:val="0"/>
        <w:spacing w:after="0"/>
        <w:ind w:left="426" w:right="-79" w:firstLine="0"/>
        <w:rPr>
          <w:sz w:val="20"/>
          <w:szCs w:val="20"/>
        </w:rPr>
      </w:pPr>
      <w:r w:rsidRPr="00913976">
        <w:rPr>
          <w:sz w:val="20"/>
          <w:szCs w:val="20"/>
        </w:rPr>
        <w:t xml:space="preserve">la quale ha come Responsabile della Progettazione (per le </w:t>
      </w:r>
      <w:r w:rsidR="00E1017F" w:rsidRPr="00913976">
        <w:rPr>
          <w:bCs/>
          <w:sz w:val="20"/>
          <w:szCs w:val="20"/>
        </w:rPr>
        <w:t>società</w:t>
      </w:r>
      <w:r w:rsidRPr="00913976">
        <w:rPr>
          <w:bCs/>
          <w:sz w:val="20"/>
          <w:szCs w:val="20"/>
        </w:rPr>
        <w:t xml:space="preserve"> di professioni</w:t>
      </w:r>
      <w:r w:rsidR="00D85217" w:rsidRPr="00913976">
        <w:rPr>
          <w:bCs/>
          <w:sz w:val="20"/>
          <w:szCs w:val="20"/>
        </w:rPr>
        <w:t>sti</w:t>
      </w:r>
      <w:r w:rsidR="002F08F8" w:rsidRPr="00913976">
        <w:rPr>
          <w:sz w:val="20"/>
          <w:szCs w:val="20"/>
        </w:rPr>
        <w:t xml:space="preserve">) o Direttore </w:t>
      </w:r>
      <w:r w:rsidRPr="00913976">
        <w:rPr>
          <w:sz w:val="20"/>
          <w:szCs w:val="20"/>
        </w:rPr>
        <w:t>Tecnico (per l</w:t>
      </w:r>
      <w:r w:rsidR="00E47F39" w:rsidRPr="00913976">
        <w:rPr>
          <w:sz w:val="20"/>
          <w:szCs w:val="20"/>
        </w:rPr>
        <w:t>e</w:t>
      </w:r>
      <w:r w:rsidRPr="00913976">
        <w:rPr>
          <w:sz w:val="20"/>
          <w:szCs w:val="20"/>
        </w:rPr>
        <w:t xml:space="preserve"> </w:t>
      </w:r>
      <w:r w:rsidR="00E1017F" w:rsidRPr="00913976">
        <w:rPr>
          <w:bCs/>
          <w:sz w:val="20"/>
          <w:szCs w:val="20"/>
        </w:rPr>
        <w:t>società</w:t>
      </w:r>
      <w:r w:rsidRPr="00913976">
        <w:rPr>
          <w:bCs/>
          <w:sz w:val="20"/>
          <w:szCs w:val="20"/>
        </w:rPr>
        <w:t xml:space="preserve"> di ingegneria</w:t>
      </w:r>
      <w:r w:rsidRPr="00913976">
        <w:rPr>
          <w:sz w:val="20"/>
          <w:szCs w:val="20"/>
        </w:rPr>
        <w:t>):</w:t>
      </w:r>
    </w:p>
    <w:p w14:paraId="59EDD608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1438D3F7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63286326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1F70A064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3EC5F245" w14:textId="77777777" w:rsidR="00A05F53" w:rsidRPr="00913976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AEC2804" w14:textId="77777777" w:rsidR="00E47F39" w:rsidRPr="00913976" w:rsidRDefault="00D63841" w:rsidP="004D2D86">
      <w:pPr>
        <w:pStyle w:val="sche3"/>
        <w:widowControl/>
        <w:overflowPunct/>
        <w:autoSpaceDE/>
        <w:autoSpaceDN/>
        <w:adjustRightInd/>
        <w:ind w:left="425" w:hanging="425"/>
        <w:textAlignment w:val="auto"/>
        <w:rPr>
          <w:lang w:val="it-IT" w:eastAsia="ar-SA"/>
        </w:rPr>
      </w:pPr>
      <w:r w:rsidRPr="00913976">
        <w:rPr>
          <w:sz w:val="72"/>
          <w:vertAlign w:val="subscript"/>
        </w:rPr>
        <w:object w:dxaOrig="1440" w:dyaOrig="1440" w14:anchorId="52BA9414">
          <v:shape id="_x0000_i1101" type="#_x0000_t75" style="width:13pt;height:13pt" o:ole="">
            <v:imagedata r:id="rId9" o:title=""/>
          </v:shape>
          <w:control r:id="rId12" w:name="CheckBox17111111" w:shapeid="_x0000_i1101"/>
        </w:object>
      </w:r>
      <w:r w:rsidR="00412DA4" w:rsidRPr="00913976">
        <w:rPr>
          <w:vertAlign w:val="subscript"/>
          <w:lang w:val="it-IT"/>
        </w:rPr>
        <w:t xml:space="preserve"> </w:t>
      </w:r>
      <w:r w:rsidR="00412DA4" w:rsidRPr="00913976">
        <w:rPr>
          <w:vertAlign w:val="subscript"/>
          <w:lang w:val="it-IT"/>
        </w:rPr>
        <w:tab/>
      </w:r>
      <w:r w:rsidR="00412DA4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>Capogruppo Di Raggruppamento Temporaneo Di Professionisti</w:t>
      </w:r>
      <w:r w:rsidR="00412DA4" w:rsidRPr="00913976">
        <w:rPr>
          <w:color w:val="365F91" w:themeColor="accent1" w:themeShade="BF"/>
          <w:sz w:val="22"/>
          <w:lang w:val="it-IT"/>
        </w:rPr>
        <w:t xml:space="preserve"> </w:t>
      </w:r>
      <w:r w:rsidR="00E47F39" w:rsidRPr="00913976">
        <w:rPr>
          <w:lang w:val="it-IT"/>
        </w:rPr>
        <w:t>(</w:t>
      </w:r>
      <w:r w:rsidR="00E47F39" w:rsidRPr="00913976">
        <w:rPr>
          <w:b/>
          <w:lang w:val="it-IT"/>
        </w:rPr>
        <w:t>R.T.P.</w:t>
      </w:r>
      <w:r w:rsidR="005E6FE6" w:rsidRPr="00913976">
        <w:rPr>
          <w:lang w:val="it-IT"/>
        </w:rPr>
        <w:t>)</w:t>
      </w:r>
      <w:r w:rsidR="00E47F39" w:rsidRPr="00913976">
        <w:rPr>
          <w:lang w:val="it-IT"/>
        </w:rPr>
        <w:t xml:space="preserve"> che</w:t>
      </w:r>
      <w:r w:rsidR="00AA2B70" w:rsidRPr="00913976">
        <w:rPr>
          <w:lang w:val="it-IT" w:eastAsia="ar-SA"/>
        </w:rPr>
        <w:t>, ai fini dell’inserimento nell’</w:t>
      </w:r>
      <w:r w:rsidR="00E47F39" w:rsidRPr="00913976">
        <w:rPr>
          <w:lang w:val="it-IT" w:eastAsia="ar-SA"/>
        </w:rPr>
        <w:t>elenc</w:t>
      </w:r>
      <w:r w:rsidR="009F42DE" w:rsidRPr="00913976">
        <w:rPr>
          <w:lang w:val="it-IT" w:eastAsia="ar-SA"/>
        </w:rPr>
        <w:t>o</w:t>
      </w:r>
      <w:r w:rsidR="00E47F39" w:rsidRPr="00913976">
        <w:rPr>
          <w:lang w:val="it-IT" w:eastAsia="ar-SA"/>
        </w:rPr>
        <w:t>, assume la seguente denominazione “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="00412DA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412DA4" w:rsidRPr="00913976">
        <w:rPr>
          <w:b/>
          <w:i/>
          <w:noProof/>
          <w:lang w:val="it-IT"/>
        </w:rPr>
        <w:t>..............................................................................................................</w:t>
      </w:r>
      <w:r w:rsidRPr="00913976">
        <w:rPr>
          <w:b/>
          <w:i/>
        </w:rPr>
        <w:fldChar w:fldCharType="end"/>
      </w:r>
      <w:r w:rsidR="00E47F39" w:rsidRPr="00913976">
        <w:rPr>
          <w:lang w:val="it-IT" w:eastAsia="ar-SA"/>
        </w:rPr>
        <w:t>”, composto dai seguenti soggetti “mandanti” (</w:t>
      </w:r>
      <w:r w:rsidR="00E47F39" w:rsidRPr="00913976">
        <w:rPr>
          <w:bCs/>
          <w:lang w:val="it-IT" w:eastAsia="ar-SA"/>
        </w:rPr>
        <w:t>riportare nominativo, qualifica professionale, c.f. di ogni soggetto nonché la specifica se trattasi di professionista singolo, rappresentante di associazione di professionisti, legale rappresentante di società</w:t>
      </w:r>
      <w:r w:rsidR="00E914D0" w:rsidRPr="00913976">
        <w:rPr>
          <w:bCs/>
          <w:lang w:val="it-IT" w:eastAsia="ar-SA"/>
        </w:rPr>
        <w:t xml:space="preserve"> o di consorzio</w:t>
      </w:r>
      <w:r w:rsidR="00E47F39" w:rsidRPr="00913976">
        <w:rPr>
          <w:lang w:val="it-IT" w:eastAsia="ar-SA"/>
        </w:rPr>
        <w:t xml:space="preserve">) che </w:t>
      </w:r>
      <w:r w:rsidR="00E47F39" w:rsidRPr="00913976">
        <w:rPr>
          <w:u w:val="single"/>
          <w:lang w:val="it-IT" w:eastAsia="ar-SA"/>
        </w:rPr>
        <w:t>sottoscrivono TUTTI in calce la presente istanza</w:t>
      </w:r>
      <w:r w:rsidR="00E47F39" w:rsidRPr="00913976">
        <w:rPr>
          <w:lang w:val="it-IT" w:eastAsia="ar-SA"/>
        </w:rPr>
        <w:t xml:space="preserve"> (IN CASO DI SOCIETÀ LA SOTTOSCRIZIONE SPETTA AL LEGALE RAPPRESENTANTE):</w:t>
      </w:r>
    </w:p>
    <w:p w14:paraId="60C81152" w14:textId="77777777" w:rsidR="00086B04" w:rsidRPr="00913976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b/>
          <w:i/>
          <w:lang w:val="it-IT" w:eastAsia="ar-SA"/>
        </w:rPr>
      </w:pPr>
      <w:r w:rsidRPr="00913976">
        <w:rPr>
          <w:b/>
          <w:i/>
          <w:lang w:val="it-IT" w:eastAsia="ar-SA"/>
        </w:rPr>
        <w:t>(in caso siano insufficienti gli spazi sotto previsti duplicare il presente foglio)</w:t>
      </w:r>
    </w:p>
    <w:p w14:paraId="764D57E5" w14:textId="77777777" w:rsidR="00412DA4" w:rsidRPr="00913976" w:rsidRDefault="00412DA4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>nome e cognome</w:t>
      </w:r>
      <w:r w:rsidR="00CA171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C.F.</w:t>
      </w:r>
      <w:r w:rsidR="00CA171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</w:t>
      </w:r>
      <w:r w:rsidR="001A2478" w:rsidRPr="00913976">
        <w:rPr>
          <w:sz w:val="20"/>
          <w:szCs w:val="20"/>
        </w:rPr>
        <w:t>n°</w:t>
      </w:r>
      <w:r w:rsidRPr="00913976">
        <w:rPr>
          <w:sz w:val="20"/>
          <w:szCs w:val="20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 xml:space="preserve">, </w:t>
      </w:r>
      <w:r w:rsidRPr="00913976">
        <w:rPr>
          <w:sz w:val="20"/>
          <w:szCs w:val="20"/>
          <w:lang w:eastAsia="ar-SA"/>
        </w:rPr>
        <w:t>specifica del “mandante” (indicare se professionista singolo/</w:t>
      </w:r>
      <w:r w:rsidRPr="00913976">
        <w:rPr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1031D59E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lastRenderedPageBreak/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 xml:space="preserve">, </w:t>
      </w:r>
      <w:r w:rsidRPr="00913976">
        <w:rPr>
          <w:sz w:val="20"/>
          <w:szCs w:val="20"/>
          <w:lang w:eastAsia="ar-SA"/>
        </w:rPr>
        <w:t>specifica del “mandante” (indicare se professionista singolo/</w:t>
      </w:r>
      <w:r w:rsidRPr="00913976">
        <w:rPr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62DCD7C0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 xml:space="preserve">, </w:t>
      </w:r>
      <w:r w:rsidRPr="00913976">
        <w:rPr>
          <w:sz w:val="20"/>
          <w:szCs w:val="20"/>
          <w:lang w:eastAsia="ar-SA"/>
        </w:rPr>
        <w:t>specifica del “mandante” (indicare se professionista singolo/</w:t>
      </w:r>
      <w:r w:rsidRPr="00913976">
        <w:rPr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D4DDA48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 xml:space="preserve">, </w:t>
      </w:r>
      <w:r w:rsidRPr="00913976">
        <w:rPr>
          <w:sz w:val="20"/>
          <w:szCs w:val="20"/>
          <w:lang w:eastAsia="ar-SA"/>
        </w:rPr>
        <w:t>specifica del “mandante” (indicare se professionista singolo/</w:t>
      </w:r>
      <w:r w:rsidRPr="00913976">
        <w:rPr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3EBBEDD3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 xml:space="preserve">, </w:t>
      </w:r>
      <w:r w:rsidRPr="00913976">
        <w:rPr>
          <w:sz w:val="20"/>
          <w:szCs w:val="20"/>
          <w:lang w:eastAsia="ar-SA"/>
        </w:rPr>
        <w:t>specifica del “mandante” (indicare se professionista singolo/</w:t>
      </w:r>
      <w:r w:rsidRPr="00913976">
        <w:rPr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A9F802F" w14:textId="77777777" w:rsidR="00ED1BAA" w:rsidRPr="00913976" w:rsidRDefault="00D63841" w:rsidP="004D2D86">
      <w:pPr>
        <w:pStyle w:val="sche3"/>
        <w:widowControl/>
        <w:overflowPunct/>
        <w:autoSpaceDE/>
        <w:autoSpaceDN/>
        <w:adjustRightInd/>
        <w:ind w:left="425" w:hanging="425"/>
        <w:textAlignment w:val="auto"/>
        <w:rPr>
          <w:lang w:val="it-IT" w:eastAsia="ar-SA"/>
        </w:rPr>
      </w:pPr>
      <w:r w:rsidRPr="00913976">
        <w:rPr>
          <w:sz w:val="72"/>
          <w:vertAlign w:val="subscript"/>
        </w:rPr>
        <w:object w:dxaOrig="1440" w:dyaOrig="1440" w14:anchorId="5ACFA306">
          <v:shape id="_x0000_i1103" type="#_x0000_t75" style="width:13pt;height:13pt" o:ole="">
            <v:imagedata r:id="rId9" o:title=""/>
          </v:shape>
          <w:control r:id="rId13" w:name="CheckBox171111111" w:shapeid="_x0000_i1103"/>
        </w:object>
      </w:r>
      <w:r w:rsidR="00AD0E74" w:rsidRPr="00913976">
        <w:rPr>
          <w:vertAlign w:val="subscript"/>
          <w:lang w:val="it-IT"/>
        </w:rPr>
        <w:t xml:space="preserve"> </w:t>
      </w:r>
      <w:r w:rsidR="00E740F4" w:rsidRPr="00913976">
        <w:rPr>
          <w:vertAlign w:val="subscript"/>
          <w:lang w:val="it-IT"/>
        </w:rPr>
        <w:tab/>
      </w:r>
      <w:r w:rsidR="00AD0E74" w:rsidRPr="00913976">
        <w:rPr>
          <w:b/>
          <w:smallCaps/>
          <w:color w:val="365F91" w:themeColor="accent1" w:themeShade="BF"/>
          <w:sz w:val="22"/>
          <w:u w:val="single"/>
          <w:lang w:val="it-IT"/>
        </w:rPr>
        <w:t>Legale Rappresentante Di Consorzio Stabile</w:t>
      </w:r>
      <w:r w:rsidR="00AD0E74" w:rsidRPr="00913976">
        <w:rPr>
          <w:color w:val="365F91" w:themeColor="accent1" w:themeShade="BF"/>
          <w:sz w:val="22"/>
          <w:lang w:val="it-IT"/>
        </w:rPr>
        <w:t xml:space="preserve"> </w:t>
      </w:r>
      <w:r w:rsidR="00DA5BA4" w:rsidRPr="00913976">
        <w:rPr>
          <w:lang w:val="it-IT"/>
        </w:rPr>
        <w:t xml:space="preserve">di società di professionisti e di società di ingegneria </w:t>
      </w:r>
      <w:r w:rsidR="00ED1BAA" w:rsidRPr="00913976">
        <w:rPr>
          <w:lang w:val="it-IT"/>
        </w:rPr>
        <w:t xml:space="preserve">denominato </w:t>
      </w:r>
      <w:r w:rsidR="00AD0E74" w:rsidRPr="00913976">
        <w:rPr>
          <w:lang w:val="it-IT" w:eastAsia="ar-SA"/>
        </w:rPr>
        <w:t>“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 w:eastAsia="ar-SA"/>
        </w:rPr>
        <w:t xml:space="preserve">” </w:t>
      </w:r>
      <w:r w:rsidR="00AD0E74" w:rsidRPr="00913976">
        <w:rPr>
          <w:lang w:val="it-IT"/>
        </w:rPr>
        <w:t xml:space="preserve">P. IVA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 con sede legale in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prov.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via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n°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 xml:space="preserve"> </w:t>
      </w:r>
      <w:r w:rsidR="00AD0E74" w:rsidRPr="00913976">
        <w:rPr>
          <w:lang w:val="it-IT"/>
        </w:rPr>
        <w:t xml:space="preserve">tel. </w:t>
      </w:r>
      <w:r w:rsidRPr="00913976">
        <w:rPr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, PEC: 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b/>
          <w:i/>
          <w:lang w:val="it-IT"/>
        </w:rPr>
        <w:t>@</w:t>
      </w:r>
      <w:r w:rsidRPr="00913976">
        <w:rPr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913976">
        <w:rPr>
          <w:b/>
          <w:i/>
          <w:lang w:val="it-IT"/>
        </w:rPr>
        <w:instrText xml:space="preserve"> FORMTEXT </w:instrText>
      </w:r>
      <w:r w:rsidRPr="00913976">
        <w:rPr>
          <w:b/>
          <w:i/>
        </w:rPr>
      </w:r>
      <w:r w:rsidRPr="00913976">
        <w:rPr>
          <w:b/>
          <w:i/>
        </w:rPr>
        <w:fldChar w:fldCharType="separate"/>
      </w:r>
      <w:r w:rsidR="00AD0E74" w:rsidRPr="00913976">
        <w:rPr>
          <w:b/>
          <w:i/>
          <w:noProof/>
          <w:lang w:val="it-IT"/>
        </w:rPr>
        <w:t>...................................................</w:t>
      </w:r>
      <w:r w:rsidRPr="00913976">
        <w:rPr>
          <w:b/>
          <w:i/>
        </w:rPr>
        <w:fldChar w:fldCharType="end"/>
      </w:r>
      <w:r w:rsidR="00AD0E74" w:rsidRPr="00913976">
        <w:rPr>
          <w:lang w:val="it-IT"/>
        </w:rPr>
        <w:t xml:space="preserve">, </w:t>
      </w:r>
      <w:r w:rsidR="0075709B" w:rsidRPr="00913976">
        <w:rPr>
          <w:lang w:val="it-IT"/>
        </w:rPr>
        <w:t xml:space="preserve"> e composto</w:t>
      </w:r>
      <w:r w:rsidR="00ED1BAA" w:rsidRPr="00913976">
        <w:rPr>
          <w:lang w:val="it-IT"/>
        </w:rPr>
        <w:t xml:space="preserve"> da </w:t>
      </w:r>
      <w:r w:rsidR="00ED1BAA" w:rsidRPr="00913976">
        <w:rPr>
          <w:lang w:val="it-IT" w:eastAsia="ar-SA"/>
        </w:rPr>
        <w:t>(</w:t>
      </w:r>
      <w:r w:rsidR="00ED1BAA" w:rsidRPr="00913976">
        <w:rPr>
          <w:bCs/>
          <w:lang w:val="it-IT" w:eastAsia="ar-SA"/>
        </w:rPr>
        <w:t>riportare nominativo</w:t>
      </w:r>
      <w:r w:rsidR="002F3CB1" w:rsidRPr="00913976">
        <w:rPr>
          <w:bCs/>
          <w:lang w:val="it-IT" w:eastAsia="ar-SA"/>
        </w:rPr>
        <w:t>,</w:t>
      </w:r>
      <w:r w:rsidR="00ED1BAA" w:rsidRPr="00913976">
        <w:rPr>
          <w:bCs/>
          <w:lang w:val="it-IT" w:eastAsia="ar-SA"/>
        </w:rPr>
        <w:t xml:space="preserve"> qualifica professionale e c.f. di ogni legale rappresentante del</w:t>
      </w:r>
      <w:r w:rsidR="00550988" w:rsidRPr="00913976">
        <w:rPr>
          <w:bCs/>
          <w:lang w:val="it-IT" w:eastAsia="ar-SA"/>
        </w:rPr>
        <w:t>la</w:t>
      </w:r>
      <w:r w:rsidR="00C3302A" w:rsidRPr="00913976">
        <w:rPr>
          <w:bCs/>
          <w:lang w:val="it-IT" w:eastAsia="ar-SA"/>
        </w:rPr>
        <w:t>/e</w:t>
      </w:r>
      <w:r w:rsidR="00ED1BAA" w:rsidRPr="00913976">
        <w:rPr>
          <w:bCs/>
          <w:lang w:val="it-IT" w:eastAsia="ar-SA"/>
        </w:rPr>
        <w:t xml:space="preserve"> </w:t>
      </w:r>
      <w:r w:rsidR="006158CC" w:rsidRPr="00913976">
        <w:rPr>
          <w:bCs/>
          <w:lang w:val="it-IT" w:eastAsia="ar-SA"/>
        </w:rPr>
        <w:t xml:space="preserve">società </w:t>
      </w:r>
      <w:r w:rsidR="00ED1BAA" w:rsidRPr="00913976">
        <w:rPr>
          <w:bCs/>
          <w:lang w:val="it-IT" w:eastAsia="ar-SA"/>
        </w:rPr>
        <w:t>consorziat</w:t>
      </w:r>
      <w:r w:rsidR="00550988" w:rsidRPr="00913976">
        <w:rPr>
          <w:bCs/>
          <w:lang w:val="it-IT" w:eastAsia="ar-SA"/>
        </w:rPr>
        <w:t>a</w:t>
      </w:r>
      <w:r w:rsidR="00C3302A" w:rsidRPr="00913976">
        <w:rPr>
          <w:bCs/>
          <w:lang w:val="it-IT" w:eastAsia="ar-SA"/>
        </w:rPr>
        <w:t>/e</w:t>
      </w:r>
      <w:r w:rsidR="00ED1BAA" w:rsidRPr="00913976">
        <w:rPr>
          <w:lang w:val="it-IT" w:eastAsia="ar-SA"/>
        </w:rPr>
        <w:t>):</w:t>
      </w:r>
    </w:p>
    <w:p w14:paraId="64055E51" w14:textId="77777777" w:rsidR="00086B04" w:rsidRPr="00913976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b/>
          <w:i/>
          <w:lang w:val="it-IT" w:eastAsia="ar-SA"/>
        </w:rPr>
      </w:pPr>
      <w:r w:rsidRPr="00913976">
        <w:rPr>
          <w:b/>
          <w:i/>
          <w:lang w:val="it-IT" w:eastAsia="ar-SA"/>
        </w:rPr>
        <w:t>(in caso siano insufficienti gli spazi sotto previsti duplicare il presente foglio)</w:t>
      </w:r>
    </w:p>
    <w:p w14:paraId="3D004210" w14:textId="77777777" w:rsidR="006C0835" w:rsidRPr="00913976" w:rsidRDefault="00AD0E74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>nome e cognome</w:t>
      </w:r>
      <w:r w:rsidR="00CA171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CA1713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CA1713" w:rsidRPr="00913976">
        <w:rPr>
          <w:b/>
          <w:i/>
          <w:sz w:val="20"/>
          <w:szCs w:val="20"/>
        </w:rPr>
        <w:instrText xml:space="preserve"> FORMTEXT </w:instrText>
      </w:r>
      <w:r w:rsidR="00CA1713" w:rsidRPr="00913976">
        <w:rPr>
          <w:b/>
          <w:i/>
          <w:sz w:val="20"/>
          <w:szCs w:val="20"/>
        </w:rPr>
      </w:r>
      <w:r w:rsidR="00CA1713" w:rsidRPr="00913976">
        <w:rPr>
          <w:b/>
          <w:i/>
          <w:sz w:val="20"/>
          <w:szCs w:val="20"/>
        </w:rPr>
        <w:fldChar w:fldCharType="separate"/>
      </w:r>
      <w:r w:rsidR="00CA1713"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CA1713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qualifica professionale</w:t>
      </w:r>
      <w:r w:rsidR="00CA171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C.F.</w:t>
      </w:r>
      <w:r w:rsidR="00CA1713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</w:t>
      </w:r>
      <w:r w:rsidR="001A2478" w:rsidRPr="00913976">
        <w:rPr>
          <w:sz w:val="20"/>
          <w:szCs w:val="20"/>
        </w:rPr>
        <w:t>n°</w:t>
      </w:r>
      <w:r w:rsidRPr="00913976">
        <w:rPr>
          <w:sz w:val="20"/>
          <w:szCs w:val="20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,</w:t>
      </w:r>
      <w:r w:rsidRPr="00913976">
        <w:rPr>
          <w:sz w:val="20"/>
          <w:szCs w:val="20"/>
          <w:lang w:eastAsia="ar-SA"/>
        </w:rPr>
        <w:t xml:space="preserve"> </w:t>
      </w:r>
      <w:r w:rsidR="006C0835" w:rsidRPr="00913976">
        <w:rPr>
          <w:sz w:val="20"/>
          <w:szCs w:val="20"/>
        </w:rPr>
        <w:t>legale rappresentante della società consorziata</w:t>
      </w:r>
      <w:r w:rsidR="00CA1713" w:rsidRPr="00913976">
        <w:rPr>
          <w:sz w:val="20"/>
          <w:szCs w:val="20"/>
        </w:rPr>
        <w:t>:</w:t>
      </w:r>
      <w:r w:rsidR="006C0835" w:rsidRPr="00913976">
        <w:rPr>
          <w:sz w:val="20"/>
          <w:szCs w:val="20"/>
        </w:rPr>
        <w:t xml:space="preserve"> </w:t>
      </w:r>
      <w:r w:rsidR="00CA1713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="00CA1713" w:rsidRPr="00913976">
        <w:rPr>
          <w:b/>
          <w:i/>
          <w:sz w:val="20"/>
          <w:szCs w:val="20"/>
        </w:rPr>
        <w:instrText xml:space="preserve"> FORMTEXT </w:instrText>
      </w:r>
      <w:r w:rsidR="00CA1713" w:rsidRPr="00913976">
        <w:rPr>
          <w:b/>
          <w:i/>
          <w:sz w:val="20"/>
          <w:szCs w:val="20"/>
        </w:rPr>
      </w:r>
      <w:r w:rsidR="00CA1713" w:rsidRPr="00913976">
        <w:rPr>
          <w:b/>
          <w:i/>
          <w:sz w:val="20"/>
          <w:szCs w:val="20"/>
        </w:rPr>
        <w:fldChar w:fldCharType="separate"/>
      </w:r>
      <w:r w:rsidR="00CA1713"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CA1713"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4DF32439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,</w:t>
      </w:r>
      <w:r w:rsidRPr="00913976">
        <w:rPr>
          <w:sz w:val="20"/>
          <w:szCs w:val="20"/>
          <w:lang w:eastAsia="ar-SA"/>
        </w:rPr>
        <w:t xml:space="preserve"> </w:t>
      </w:r>
      <w:r w:rsidRPr="00913976">
        <w:rPr>
          <w:sz w:val="20"/>
          <w:szCs w:val="20"/>
        </w:rPr>
        <w:t xml:space="preserve">legale rappresentante della società consorziata: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03C17255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,</w:t>
      </w:r>
      <w:r w:rsidRPr="00913976">
        <w:rPr>
          <w:sz w:val="20"/>
          <w:szCs w:val="20"/>
          <w:lang w:eastAsia="ar-SA"/>
        </w:rPr>
        <w:t xml:space="preserve"> </w:t>
      </w:r>
      <w:r w:rsidRPr="00913976">
        <w:rPr>
          <w:sz w:val="20"/>
          <w:szCs w:val="20"/>
        </w:rPr>
        <w:t xml:space="preserve">legale rappresentante della società consorziata: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2F4BCF44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,</w:t>
      </w:r>
      <w:r w:rsidRPr="00913976">
        <w:rPr>
          <w:sz w:val="20"/>
          <w:szCs w:val="20"/>
          <w:lang w:eastAsia="ar-SA"/>
        </w:rPr>
        <w:t xml:space="preserve"> </w:t>
      </w:r>
      <w:r w:rsidRPr="00913976">
        <w:rPr>
          <w:sz w:val="20"/>
          <w:szCs w:val="20"/>
        </w:rPr>
        <w:t xml:space="preserve">legale rappresentante della società consorziata: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0A5B39E0" w14:textId="77777777" w:rsidR="00CA1713" w:rsidRPr="00913976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sz w:val="20"/>
          <w:szCs w:val="20"/>
          <w:lang w:eastAsia="ar-SA"/>
        </w:rPr>
      </w:pPr>
      <w:r w:rsidRPr="00913976">
        <w:rPr>
          <w:sz w:val="20"/>
          <w:szCs w:val="20"/>
          <w:lang w:eastAsia="ar-SA"/>
        </w:rPr>
        <w:t xml:space="preserve">nome e cognome: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qualifica professionale: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C.F.: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n°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,</w:t>
      </w:r>
      <w:r w:rsidRPr="00913976">
        <w:rPr>
          <w:sz w:val="20"/>
          <w:szCs w:val="20"/>
          <w:lang w:eastAsia="ar-SA"/>
        </w:rPr>
        <w:t xml:space="preserve"> </w:t>
      </w:r>
      <w:r w:rsidRPr="00913976">
        <w:rPr>
          <w:sz w:val="20"/>
          <w:szCs w:val="20"/>
        </w:rPr>
        <w:t xml:space="preserve">legale rappresentante della società consorziata: </w:t>
      </w:r>
      <w:r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Pr="00913976">
        <w:rPr>
          <w:b/>
          <w:i/>
          <w:sz w:val="20"/>
          <w:szCs w:val="20"/>
        </w:rPr>
      </w:r>
      <w:r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;</w:t>
      </w:r>
    </w:p>
    <w:p w14:paraId="68C7F581" w14:textId="77777777" w:rsidR="00D41B47" w:rsidRPr="00913976" w:rsidRDefault="00D41B47" w:rsidP="00AD0E74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</w:pPr>
      <w:r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CHIEDE</w:t>
      </w:r>
      <w:r w:rsidR="00376196"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/CHIEDONO</w:t>
      </w:r>
      <w:r w:rsidR="00AC34B6"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 xml:space="preserve"> DI ESSERE</w:t>
      </w:r>
    </w:p>
    <w:p w14:paraId="5A22395E" w14:textId="77777777" w:rsidR="00AD0E74" w:rsidRPr="00913976" w:rsidRDefault="00AC34B6" w:rsidP="00DC6F83">
      <w:pPr>
        <w:tabs>
          <w:tab w:val="left" w:pos="6379"/>
        </w:tabs>
        <w:suppressAutoHyphens/>
        <w:spacing w:before="120" w:after="120" w:line="240" w:lineRule="auto"/>
        <w:ind w:left="0" w:right="-79" w:firstLine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13976">
        <w:rPr>
          <w:rFonts w:ascii="Times New Roman" w:eastAsia="Times New Roman" w:hAnsi="Times New Roman"/>
          <w:sz w:val="20"/>
          <w:szCs w:val="20"/>
          <w:lang w:val="en-US"/>
        </w:rPr>
        <w:lastRenderedPageBreak/>
        <w:object w:dxaOrig="1440" w:dyaOrig="1440" w14:anchorId="6AADFC43">
          <v:shape id="_x0000_i1105" type="#_x0000_t75" style="width:13pt;height:10pt" o:ole="">
            <v:imagedata r:id="rId14" o:title=""/>
          </v:shape>
          <w:control r:id="rId15" w:name="CheckBox1711118" w:shapeid="_x0000_i1105"/>
        </w:object>
      </w:r>
      <w:r w:rsidRPr="00913976">
        <w:rPr>
          <w:rFonts w:ascii="Times New Roman" w:hAnsi="Times New Roman"/>
          <w:sz w:val="20"/>
          <w:szCs w:val="20"/>
        </w:rPr>
        <w:t xml:space="preserve"> </w:t>
      </w:r>
      <w:r w:rsidRPr="00913976">
        <w:rPr>
          <w:rFonts w:ascii="Times New Roman" w:eastAsia="Times New Roman" w:hAnsi="Times New Roman"/>
          <w:sz w:val="20"/>
          <w:szCs w:val="20"/>
          <w:lang w:eastAsia="ar-SA"/>
        </w:rPr>
        <w:t>inserito/i</w:t>
      </w:r>
      <w:r w:rsidRPr="0091397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7722E">
        <w:rPr>
          <w:rFonts w:ascii="Times New Roman" w:eastAsia="Times New Roman" w:hAnsi="Times New Roman"/>
          <w:sz w:val="20"/>
          <w:szCs w:val="20"/>
          <w:lang w:eastAsia="ar-SA"/>
        </w:rPr>
        <w:t xml:space="preserve">nell’ELENCO DI PROFESSIONISTI PER L'AFFIDAMENTO DI INCARICHI DI IMPORTO </w:t>
      </w:r>
      <w:r w:rsidRPr="00D7722E">
        <w:rPr>
          <w:rFonts w:ascii="Times New Roman" w:hAnsi="Times New Roman"/>
          <w:sz w:val="20"/>
          <w:szCs w:val="20"/>
          <w:lang w:eastAsia="ar-SA"/>
        </w:rPr>
        <w:t>FINO</w:t>
      </w:r>
      <w:r w:rsidRPr="00D7722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D7722E">
        <w:rPr>
          <w:rFonts w:ascii="Times New Roman" w:hAnsi="Times New Roman"/>
          <w:sz w:val="20"/>
          <w:szCs w:val="20"/>
          <w:lang w:eastAsia="ar-SA"/>
        </w:rPr>
        <w:t xml:space="preserve">ALLE SOGLIE DI CUI ALL’ARTICOLO </w:t>
      </w:r>
      <w:r w:rsidR="00D352B5" w:rsidRPr="00D7722E">
        <w:rPr>
          <w:rFonts w:ascii="Times New Roman" w:hAnsi="Times New Roman"/>
          <w:sz w:val="20"/>
          <w:szCs w:val="20"/>
          <w:lang w:eastAsia="ar-SA"/>
        </w:rPr>
        <w:t>14</w:t>
      </w:r>
      <w:r w:rsidRPr="00913976">
        <w:rPr>
          <w:rFonts w:ascii="Times New Roman" w:hAnsi="Times New Roman"/>
          <w:sz w:val="20"/>
          <w:szCs w:val="20"/>
          <w:lang w:eastAsia="ar-SA"/>
        </w:rPr>
        <w:t xml:space="preserve"> DEL DECRETO LEGISLATIVO N° </w:t>
      </w:r>
      <w:r w:rsidR="00D352B5">
        <w:rPr>
          <w:rFonts w:ascii="Times New Roman" w:hAnsi="Times New Roman"/>
          <w:sz w:val="20"/>
          <w:szCs w:val="20"/>
          <w:lang w:eastAsia="ar-SA"/>
        </w:rPr>
        <w:t>36</w:t>
      </w:r>
      <w:r w:rsidRPr="00913976">
        <w:rPr>
          <w:rFonts w:ascii="Times New Roman" w:hAnsi="Times New Roman"/>
          <w:sz w:val="20"/>
          <w:szCs w:val="20"/>
          <w:lang w:eastAsia="ar-SA"/>
        </w:rPr>
        <w:t xml:space="preserve"> DEL 20</w:t>
      </w:r>
      <w:r w:rsidR="00D352B5">
        <w:rPr>
          <w:rFonts w:ascii="Times New Roman" w:hAnsi="Times New Roman"/>
          <w:sz w:val="20"/>
          <w:szCs w:val="20"/>
          <w:lang w:eastAsia="ar-SA"/>
        </w:rPr>
        <w:t>23</w:t>
      </w:r>
      <w:r w:rsidRPr="00913976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581898">
        <w:rPr>
          <w:rFonts w:ascii="Times New Roman" w:hAnsi="Times New Roman"/>
          <w:sz w:val="20"/>
          <w:szCs w:val="20"/>
          <w:lang w:eastAsia="ar-SA"/>
        </w:rPr>
        <w:t xml:space="preserve">relativamente alla manifestazione d’interesse dei lavori in oggetto, </w:t>
      </w:r>
      <w:r w:rsidR="00D41B47" w:rsidRPr="00913976">
        <w:rPr>
          <w:rFonts w:ascii="Times New Roman" w:eastAsia="Times New Roman" w:hAnsi="Times New Roman"/>
          <w:sz w:val="20"/>
          <w:szCs w:val="20"/>
          <w:lang w:eastAsia="ar-SA"/>
        </w:rPr>
        <w:t>per</w:t>
      </w:r>
      <w:r w:rsidR="00D41B47" w:rsidRPr="00913976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D41B47" w:rsidRPr="00913976">
        <w:rPr>
          <w:rFonts w:ascii="Times New Roman" w:eastAsia="Times New Roman" w:hAnsi="Times New Roman"/>
          <w:sz w:val="20"/>
          <w:szCs w:val="20"/>
          <w:lang w:eastAsia="ar-SA"/>
        </w:rPr>
        <w:t>le seguenti tipologie di incarico</w:t>
      </w:r>
      <w:r w:rsidR="00613758" w:rsidRPr="00913976">
        <w:rPr>
          <w:rFonts w:ascii="Times New Roman" w:eastAsia="Times New Roman" w:hAnsi="Times New Roman"/>
          <w:sz w:val="20"/>
          <w:szCs w:val="20"/>
          <w:lang w:eastAsia="ar-SA"/>
        </w:rPr>
        <w:t xml:space="preserve"> (</w:t>
      </w:r>
      <w:r w:rsidR="00AD0E74" w:rsidRPr="00913976">
        <w:rPr>
          <w:rFonts w:ascii="Times New Roman" w:eastAsia="Times New Roman" w:hAnsi="Times New Roman"/>
          <w:sz w:val="20"/>
          <w:szCs w:val="20"/>
          <w:lang w:eastAsia="ar-SA"/>
        </w:rPr>
        <w:t>barrare il/i settore/i interessato/i nonché la/le tipologia/e di incarico per la/</w:t>
      </w:r>
      <w:proofErr w:type="spellStart"/>
      <w:r w:rsidR="00AD0E74" w:rsidRPr="00913976">
        <w:rPr>
          <w:rFonts w:ascii="Times New Roman" w:eastAsia="Times New Roman" w:hAnsi="Times New Roman"/>
          <w:sz w:val="20"/>
          <w:szCs w:val="20"/>
          <w:lang w:eastAsia="ar-SA"/>
        </w:rPr>
        <w:t>le</w:t>
      </w:r>
      <w:proofErr w:type="spellEnd"/>
      <w:r w:rsidR="00AD0E74" w:rsidRPr="00913976">
        <w:rPr>
          <w:rFonts w:ascii="Times New Roman" w:eastAsia="Times New Roman" w:hAnsi="Times New Roman"/>
          <w:sz w:val="20"/>
          <w:szCs w:val="20"/>
          <w:lang w:eastAsia="ar-SA"/>
        </w:rPr>
        <w:t xml:space="preserve"> quale/i si è abilitati):</w:t>
      </w:r>
    </w:p>
    <w:tbl>
      <w:tblPr>
        <w:tblStyle w:val="Grigliatabella4"/>
        <w:tblW w:w="105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"/>
        <w:gridCol w:w="644"/>
        <w:gridCol w:w="8756"/>
      </w:tblGrid>
      <w:tr w:rsidR="00A80890" w:rsidRPr="00913976" w14:paraId="6276D95B" w14:textId="77777777" w:rsidTr="00EB1F0E">
        <w:tc>
          <w:tcPr>
            <w:tcW w:w="567" w:type="dxa"/>
            <w:tcBorders>
              <w:bottom w:val="dotted" w:sz="4" w:space="0" w:color="auto"/>
            </w:tcBorders>
          </w:tcPr>
          <w:p w14:paraId="6DFFAD60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1" w:name="_Hlk191538424"/>
            <w:bookmarkStart w:id="2" w:name="_Hlk191393436"/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04AB411A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38ED346C" w14:textId="77777777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7F00F2FD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</w:p>
        </w:tc>
      </w:tr>
      <w:tr w:rsidR="00A80890" w:rsidRPr="00913976" w14:paraId="70165967" w14:textId="77777777" w:rsidTr="00EB1F0E">
        <w:tc>
          <w:tcPr>
            <w:tcW w:w="567" w:type="dxa"/>
            <w:tcBorders>
              <w:top w:val="dotted" w:sz="4" w:space="0" w:color="auto"/>
            </w:tcBorders>
          </w:tcPr>
          <w:p w14:paraId="047D653C" w14:textId="77777777" w:rsidR="00A80890" w:rsidRPr="00913976" w:rsidRDefault="00480B5F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59A154DC" w14:textId="149E84D1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2FB38370">
                <v:shape id="_x0000_i1370" type="#_x0000_t75" style="width:13pt;height:10pt" o:ole="">
                  <v:imagedata r:id="rId14" o:title=""/>
                </v:shape>
                <w:control r:id="rId16" w:name="CheckBox17111113" w:shapeid="_x0000_i1370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1D416041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Strutture</w:t>
            </w:r>
          </w:p>
        </w:tc>
      </w:tr>
      <w:tr w:rsidR="00A80890" w:rsidRPr="00913976" w14:paraId="61D73E1D" w14:textId="77777777" w:rsidTr="00EB1F0E">
        <w:tc>
          <w:tcPr>
            <w:tcW w:w="567" w:type="dxa"/>
          </w:tcPr>
          <w:p w14:paraId="2470C2AD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4E91CE0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4E056F6D" w14:textId="532AD48F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14C62526">
                <v:shape id="_x0000_i1369" type="#_x0000_t75" style="width:13pt;height:10pt" o:ole="">
                  <v:imagedata r:id="rId14" o:title=""/>
                </v:shape>
                <w:control r:id="rId17" w:name="CheckBox171111771" w:shapeid="_x0000_i1369"/>
              </w:object>
            </w:r>
          </w:p>
        </w:tc>
        <w:tc>
          <w:tcPr>
            <w:tcW w:w="8756" w:type="dxa"/>
          </w:tcPr>
          <w:p w14:paraId="41908F53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913976" w14:paraId="330EBF9F" w14:textId="77777777" w:rsidTr="00EB1F0E">
        <w:tc>
          <w:tcPr>
            <w:tcW w:w="567" w:type="dxa"/>
          </w:tcPr>
          <w:p w14:paraId="1976CC02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7D7D2AA9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45DA8F9A" w14:textId="080593CC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108BE4E5">
                <v:shape id="_x0000_i1368" type="#_x0000_t75" style="width:13pt;height:10pt" o:ole="">
                  <v:imagedata r:id="rId14" o:title=""/>
                </v:shape>
                <w:control r:id="rId18" w:name="CheckBox1711117231" w:shapeid="_x0000_i1368"/>
              </w:object>
            </w:r>
          </w:p>
        </w:tc>
        <w:tc>
          <w:tcPr>
            <w:tcW w:w="8756" w:type="dxa"/>
          </w:tcPr>
          <w:p w14:paraId="6CC3EAAC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A80890" w:rsidRPr="00913976" w14:paraId="69F90F00" w14:textId="77777777" w:rsidTr="00EB1F0E">
        <w:tc>
          <w:tcPr>
            <w:tcW w:w="567" w:type="dxa"/>
          </w:tcPr>
          <w:p w14:paraId="57DA0968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62A7C208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.3</w:t>
            </w:r>
          </w:p>
        </w:tc>
        <w:tc>
          <w:tcPr>
            <w:tcW w:w="644" w:type="dxa"/>
            <w:vAlign w:val="center"/>
          </w:tcPr>
          <w:p w14:paraId="58CB9248" w14:textId="5E6C6983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61D8E09C">
                <v:shape id="_x0000_i1367" type="#_x0000_t75" style="width:13pt;height:10pt" o:ole="">
                  <v:imagedata r:id="rId14" o:title=""/>
                </v:shape>
                <w:control r:id="rId19" w:name="CheckBox1711117131" w:shapeid="_x0000_i1367"/>
              </w:object>
            </w:r>
          </w:p>
        </w:tc>
        <w:tc>
          <w:tcPr>
            <w:tcW w:w="8756" w:type="dxa"/>
          </w:tcPr>
          <w:p w14:paraId="14B7CB25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statico</w:t>
            </w:r>
          </w:p>
        </w:tc>
      </w:tr>
      <w:tr w:rsidR="00A80890" w:rsidRPr="00913976" w14:paraId="0F25323C" w14:textId="77777777" w:rsidTr="00EB1F0E">
        <w:tc>
          <w:tcPr>
            <w:tcW w:w="567" w:type="dxa"/>
            <w:tcBorders>
              <w:bottom w:val="dotted" w:sz="4" w:space="0" w:color="auto"/>
            </w:tcBorders>
          </w:tcPr>
          <w:p w14:paraId="12C1548F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1DD5B876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2B12376C" w14:textId="0BE9C3A7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582D9C15">
                <v:shape id="_x0000_i1366" type="#_x0000_t75" style="width:13pt;height:10pt" o:ole="">
                  <v:imagedata r:id="rId14" o:title=""/>
                </v:shape>
                <w:control r:id="rId20" w:name="CheckBox171111741" w:shapeid="_x0000_i1366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74E4F8AE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913976" w14:paraId="66299538" w14:textId="77777777" w:rsidTr="00EB1F0E">
        <w:tc>
          <w:tcPr>
            <w:tcW w:w="567" w:type="dxa"/>
            <w:tcBorders>
              <w:top w:val="dotted" w:sz="4" w:space="0" w:color="auto"/>
            </w:tcBorders>
          </w:tcPr>
          <w:p w14:paraId="2104E790" w14:textId="77777777" w:rsidR="00A80890" w:rsidRPr="00913976" w:rsidRDefault="00B02DD9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543448E4" w14:textId="1FD5FCE5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68C9C28B">
                <v:shape id="_x0000_i1365" type="#_x0000_t75" style="width:13pt;height:10pt" o:ole="">
                  <v:imagedata r:id="rId14" o:title=""/>
                </v:shape>
                <w:control r:id="rId21" w:name="CheckBox1711114" w:shapeid="_x0000_i136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74DD3AE7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Idraulica;</w:t>
            </w:r>
          </w:p>
        </w:tc>
      </w:tr>
      <w:tr w:rsidR="00A80890" w:rsidRPr="00913976" w14:paraId="1BF4F24B" w14:textId="77777777" w:rsidTr="00EB1F0E">
        <w:tc>
          <w:tcPr>
            <w:tcW w:w="567" w:type="dxa"/>
          </w:tcPr>
          <w:p w14:paraId="644E755C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30F93978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641E6B69" w14:textId="182526B4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1F394470">
                <v:shape id="_x0000_i1364" type="#_x0000_t75" style="width:13pt;height:10pt" o:ole="">
                  <v:imagedata r:id="rId14" o:title=""/>
                </v:shape>
                <w:control r:id="rId22" w:name="CheckBox1711117171" w:shapeid="_x0000_i1364"/>
              </w:object>
            </w:r>
          </w:p>
        </w:tc>
        <w:tc>
          <w:tcPr>
            <w:tcW w:w="8756" w:type="dxa"/>
          </w:tcPr>
          <w:p w14:paraId="7E0B8B89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913976" w14:paraId="1EF0FAB8" w14:textId="77777777" w:rsidTr="00EB1F0E">
        <w:tc>
          <w:tcPr>
            <w:tcW w:w="567" w:type="dxa"/>
          </w:tcPr>
          <w:p w14:paraId="1EFFF3E6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C3C916D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1AA3D865" w14:textId="4227965C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73032C6A">
                <v:shape id="_x0000_i1363" type="#_x0000_t75" style="width:13pt;height:10pt" o:ole="">
                  <v:imagedata r:id="rId14" o:title=""/>
                </v:shape>
                <w:control r:id="rId23" w:name="CheckBox17111172821" w:shapeid="_x0000_i1363"/>
              </w:object>
            </w:r>
          </w:p>
        </w:tc>
        <w:tc>
          <w:tcPr>
            <w:tcW w:w="8756" w:type="dxa"/>
          </w:tcPr>
          <w:p w14:paraId="1AB14D58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</w:t>
            </w:r>
          </w:p>
        </w:tc>
      </w:tr>
      <w:tr w:rsidR="00A80890" w:rsidRPr="00913976" w14:paraId="6D1958BE" w14:textId="77777777" w:rsidTr="00EB1F0E">
        <w:tc>
          <w:tcPr>
            <w:tcW w:w="567" w:type="dxa"/>
            <w:tcBorders>
              <w:bottom w:val="dotted" w:sz="4" w:space="0" w:color="auto"/>
            </w:tcBorders>
          </w:tcPr>
          <w:p w14:paraId="1DCF1ED7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2DDEE836" w14:textId="77777777" w:rsidR="00A80890" w:rsidRPr="00913976" w:rsidRDefault="00B02DD9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="00A80890" w:rsidRPr="00913976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it-IT"/>
              </w:rPr>
              <w:t>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5B7F2BBE" w14:textId="79C1CD45" w:rsidR="00A80890" w:rsidRPr="00913976" w:rsidRDefault="00A80890" w:rsidP="00A8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18"/>
                <w:szCs w:val="20"/>
                <w:lang w:val="en-US"/>
              </w:rPr>
              <w:object w:dxaOrig="1440" w:dyaOrig="1440" w14:anchorId="5BCBD365">
                <v:shape id="_x0000_i1362" type="#_x0000_t75" style="width:13pt;height:10pt" o:ole="">
                  <v:imagedata r:id="rId14" o:title=""/>
                </v:shape>
                <w:control r:id="rId24" w:name="CheckBox1711117151" w:shapeid="_x0000_i1362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8BE06D8" w14:textId="77777777" w:rsidR="00A80890" w:rsidRPr="00913976" w:rsidRDefault="00A80890" w:rsidP="00A8089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913976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</w:tbl>
    <w:tbl>
      <w:tblPr>
        <w:tblStyle w:val="Grigliatabella"/>
        <w:tblW w:w="106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9"/>
        <w:gridCol w:w="108"/>
        <w:gridCol w:w="447"/>
        <w:gridCol w:w="108"/>
        <w:gridCol w:w="644"/>
        <w:gridCol w:w="8648"/>
        <w:gridCol w:w="108"/>
      </w:tblGrid>
      <w:tr w:rsidR="00232EE2" w:rsidRPr="009F1F48" w14:paraId="05AFDF18" w14:textId="77777777" w:rsidTr="00232EE2">
        <w:trPr>
          <w:gridBefore w:val="1"/>
          <w:wBefore w:w="108" w:type="dxa"/>
        </w:trPr>
        <w:tc>
          <w:tcPr>
            <w:tcW w:w="567" w:type="dxa"/>
            <w:gridSpan w:val="2"/>
            <w:tcBorders>
              <w:top w:val="dotted" w:sz="4" w:space="0" w:color="auto"/>
            </w:tcBorders>
          </w:tcPr>
          <w:p w14:paraId="7EAE4260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</w:tcBorders>
            <w:vAlign w:val="center"/>
          </w:tcPr>
          <w:p w14:paraId="7E3566F7" w14:textId="3990645F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697C4012">
                <v:shape id="_x0000_i1382" type="#_x0000_t75" style="width:13pt;height:10pt" o:ole="">
                  <v:imagedata r:id="rId14" o:title=""/>
                </v:shape>
                <w:control r:id="rId25" w:name="CheckBox1711112" w:shapeid="_x0000_i1382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</w:tcBorders>
          </w:tcPr>
          <w:p w14:paraId="61BC08F1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20"/>
                <w:lang w:eastAsia="it-IT"/>
              </w:rPr>
              <w:t>Impianti</w:t>
            </w:r>
          </w:p>
        </w:tc>
      </w:tr>
      <w:tr w:rsidR="00232EE2" w:rsidRPr="009F1F48" w14:paraId="619A28F5" w14:textId="77777777" w:rsidTr="00232EE2">
        <w:trPr>
          <w:gridBefore w:val="1"/>
          <w:wBefore w:w="108" w:type="dxa"/>
        </w:trPr>
        <w:tc>
          <w:tcPr>
            <w:tcW w:w="567" w:type="dxa"/>
            <w:gridSpan w:val="2"/>
          </w:tcPr>
          <w:p w14:paraId="470E5184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</w:tcPr>
          <w:p w14:paraId="0B5A1ED5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44" w:type="dxa"/>
            <w:vAlign w:val="center"/>
          </w:tcPr>
          <w:p w14:paraId="1B5D77BF" w14:textId="6CD59E3D" w:rsidR="00232EE2" w:rsidRPr="00232EE2" w:rsidRDefault="00232EE2" w:rsidP="00232EE2">
            <w:pPr>
              <w:pStyle w:val="sche3"/>
              <w:widowControl/>
              <w:overflowPunct/>
              <w:autoSpaceDE/>
              <w:autoSpaceDN/>
              <w:adjustRightInd/>
              <w:ind w:left="0" w:right="0" w:firstLine="0"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5EB2E45B">
                <v:shape id="_x0000_i1381" type="#_x0000_t75" style="width:13pt;height:10pt" o:ole="">
                  <v:imagedata r:id="rId14" o:title=""/>
                </v:shape>
                <w:control r:id="rId26" w:name="CheckBox171111711" w:shapeid="_x0000_i1381"/>
              </w:object>
            </w:r>
          </w:p>
        </w:tc>
        <w:tc>
          <w:tcPr>
            <w:tcW w:w="8756" w:type="dxa"/>
            <w:gridSpan w:val="2"/>
          </w:tcPr>
          <w:p w14:paraId="6BC78DDC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232EE2" w:rsidRPr="009F1F48" w14:paraId="0F32F55A" w14:textId="77777777" w:rsidTr="00232EE2">
        <w:trPr>
          <w:gridBefore w:val="1"/>
          <w:wBefore w:w="108" w:type="dxa"/>
        </w:trPr>
        <w:tc>
          <w:tcPr>
            <w:tcW w:w="567" w:type="dxa"/>
            <w:gridSpan w:val="2"/>
          </w:tcPr>
          <w:p w14:paraId="7222188A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  <w:vAlign w:val="center"/>
          </w:tcPr>
          <w:p w14:paraId="211468A9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644" w:type="dxa"/>
            <w:vAlign w:val="center"/>
          </w:tcPr>
          <w:p w14:paraId="26FFDF0E" w14:textId="3CA21F0B" w:rsidR="00232EE2" w:rsidRPr="00232EE2" w:rsidRDefault="00232EE2" w:rsidP="00232EE2">
            <w:pPr>
              <w:pStyle w:val="sche3"/>
              <w:widowControl/>
              <w:overflowPunct/>
              <w:autoSpaceDE/>
              <w:autoSpaceDN/>
              <w:adjustRightInd/>
              <w:ind w:left="0" w:right="0" w:firstLine="0"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0FEF4D87">
                <v:shape id="_x0000_i1380" type="#_x0000_t75" style="width:13pt;height:10pt" o:ole="">
                  <v:imagedata r:id="rId14" o:title=""/>
                </v:shape>
                <w:control r:id="rId27" w:name="CheckBox171111728" w:shapeid="_x0000_i1380"/>
              </w:object>
            </w:r>
          </w:p>
        </w:tc>
        <w:tc>
          <w:tcPr>
            <w:tcW w:w="8756" w:type="dxa"/>
            <w:gridSpan w:val="2"/>
          </w:tcPr>
          <w:p w14:paraId="411CF6C0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 – Attestato di Prestazione Energetica</w:t>
            </w:r>
          </w:p>
        </w:tc>
      </w:tr>
      <w:tr w:rsidR="00232EE2" w:rsidRPr="009F1F48" w14:paraId="797CDE16" w14:textId="77777777" w:rsidTr="00232EE2">
        <w:trPr>
          <w:gridBefore w:val="1"/>
          <w:wBefore w:w="108" w:type="dxa"/>
        </w:trPr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14:paraId="30FB29C1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gridSpan w:val="2"/>
            <w:tcBorders>
              <w:bottom w:val="dotted" w:sz="4" w:space="0" w:color="auto"/>
            </w:tcBorders>
          </w:tcPr>
          <w:p w14:paraId="2E7DA376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32EE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24F4B13F" w14:textId="68D1B1C0" w:rsidR="00232EE2" w:rsidRPr="00232EE2" w:rsidRDefault="00232EE2" w:rsidP="00232EE2">
            <w:pPr>
              <w:pStyle w:val="sche3"/>
              <w:widowControl/>
              <w:overflowPunct/>
              <w:autoSpaceDE/>
              <w:autoSpaceDN/>
              <w:adjustRightInd/>
              <w:ind w:left="0" w:right="0" w:firstLine="0"/>
              <w:jc w:val="center"/>
              <w:textAlignment w:val="auto"/>
              <w:rPr>
                <w:lang w:eastAsia="en-US"/>
              </w:rPr>
            </w:pPr>
            <w:r w:rsidRPr="00232EE2">
              <w:rPr>
                <w:lang w:eastAsia="en-US"/>
              </w:rPr>
              <w:object w:dxaOrig="1440" w:dyaOrig="1440" w14:anchorId="6A7DFF0B">
                <v:shape id="_x0000_i1379" type="#_x0000_t75" style="width:13pt;height:10pt" o:ole="">
                  <v:imagedata r:id="rId14" o:title=""/>
                </v:shape>
                <w:control r:id="rId28" w:name="CheckBox17111178" w:shapeid="_x0000_i1379"/>
              </w:object>
            </w:r>
          </w:p>
        </w:tc>
        <w:tc>
          <w:tcPr>
            <w:tcW w:w="8756" w:type="dxa"/>
            <w:gridSpan w:val="2"/>
            <w:tcBorders>
              <w:bottom w:val="dotted" w:sz="4" w:space="0" w:color="auto"/>
            </w:tcBorders>
          </w:tcPr>
          <w:p w14:paraId="5A408D62" w14:textId="77777777" w:rsidR="00232EE2" w:rsidRPr="00232EE2" w:rsidRDefault="00232EE2" w:rsidP="00232EE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232EE2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B02DD9" w:rsidRPr="00B61812" w14:paraId="0228CDCD" w14:textId="77777777" w:rsidTr="00232EE2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6E6DC9" w14:textId="4EDF04BA" w:rsidR="00B02DD9" w:rsidRPr="00B61812" w:rsidRDefault="00232EE2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4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655C5" w14:textId="1C9F5B89" w:rsidR="00B02DD9" w:rsidRPr="00B61812" w:rsidRDefault="00B02DD9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3579B151">
                <v:shape id="_x0000_i1361" type="#_x0000_t75" style="width:13pt;height:10pt" o:ole="">
                  <v:imagedata r:id="rId14" o:title=""/>
                </v:shape>
                <w:control r:id="rId29" w:name="CheckBox171111631" w:shapeid="_x0000_i1361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C51E51" w14:textId="77777777" w:rsidR="00B02DD9" w:rsidRPr="00B61812" w:rsidRDefault="00B02DD9" w:rsidP="00F16B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Coordinamento della sicurezza in fase di Progettazione ed Esecuzione</w:t>
            </w:r>
          </w:p>
        </w:tc>
      </w:tr>
      <w:tr w:rsidR="00B02DD9" w:rsidRPr="00B61812" w14:paraId="0E32A9C6" w14:textId="77777777" w:rsidTr="00232EE2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6BEE6D" w14:textId="12FEABBC" w:rsidR="00B02DD9" w:rsidRPr="00B61812" w:rsidRDefault="00232EE2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5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6C697" w14:textId="48723903" w:rsidR="00B02DD9" w:rsidRPr="00B61812" w:rsidRDefault="00B02DD9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18945249">
                <v:shape id="_x0000_i1360" type="#_x0000_t75" style="width:13pt;height:10pt" o:ole="">
                  <v:imagedata r:id="rId14" o:title=""/>
                </v:shape>
                <w:control r:id="rId30" w:name="CheckBox17111163" w:shapeid="_x0000_i1360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1D542A" w14:textId="77777777" w:rsidR="00B02DD9" w:rsidRPr="00B61812" w:rsidRDefault="00B02DD9" w:rsidP="00F16B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Geologo non diversamente classificabili</w:t>
            </w:r>
          </w:p>
        </w:tc>
      </w:tr>
      <w:tr w:rsidR="00B02DD9" w:rsidRPr="00B61812" w14:paraId="5D00FD6D" w14:textId="77777777" w:rsidTr="00232EE2">
        <w:trPr>
          <w:gridAfter w:val="1"/>
          <w:wAfter w:w="108" w:type="dxa"/>
        </w:trPr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A7D497" w14:textId="0DB83EF3" w:rsidR="00B02DD9" w:rsidRPr="00B61812" w:rsidRDefault="00232EE2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>
              <w:t>6</w:t>
            </w:r>
          </w:p>
        </w:tc>
        <w:tc>
          <w:tcPr>
            <w:tcW w:w="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37F84" w14:textId="2F6CA165" w:rsidR="00B02DD9" w:rsidRPr="00B61812" w:rsidRDefault="00B02DD9" w:rsidP="00F16B85">
            <w:pPr>
              <w:pStyle w:val="sche3"/>
              <w:widowControl/>
              <w:overflowPunct/>
              <w:autoSpaceDE/>
              <w:autoSpaceDN/>
              <w:adjustRightInd/>
              <w:jc w:val="center"/>
              <w:textAlignment w:val="auto"/>
            </w:pPr>
            <w:r w:rsidRPr="00B61812">
              <w:object w:dxaOrig="1440" w:dyaOrig="1440" w14:anchorId="0D25768A">
                <v:shape id="_x0000_i1359" type="#_x0000_t75" style="width:13pt;height:10pt" o:ole="">
                  <v:imagedata r:id="rId14" o:title=""/>
                </v:shape>
                <w:control r:id="rId31" w:name="CheckBox17111162" w:shapeid="_x0000_i1359"/>
              </w:object>
            </w:r>
          </w:p>
        </w:tc>
        <w:tc>
          <w:tcPr>
            <w:tcW w:w="94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A8FE2E9" w14:textId="77777777" w:rsidR="00B02DD9" w:rsidRPr="00B61812" w:rsidRDefault="00B02DD9" w:rsidP="00F16B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6181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Archeologo</w:t>
            </w:r>
          </w:p>
        </w:tc>
      </w:tr>
    </w:tbl>
    <w:bookmarkEnd w:id="2"/>
    <w:p w14:paraId="0A073750" w14:textId="77777777" w:rsidR="00AD0E74" w:rsidRPr="00913976" w:rsidRDefault="00AD0E74" w:rsidP="00A55B44">
      <w:pPr>
        <w:pStyle w:val="Corpotesto"/>
        <w:widowControl w:val="0"/>
        <w:spacing w:before="120" w:after="0"/>
        <w:ind w:left="0" w:firstLine="0"/>
        <w:rPr>
          <w:sz w:val="20"/>
          <w:szCs w:val="20"/>
        </w:rPr>
      </w:pPr>
      <w:r w:rsidRPr="00913976">
        <w:rPr>
          <w:sz w:val="20"/>
          <w:szCs w:val="20"/>
        </w:rPr>
        <w:t>A tal fine, consapevole delle sanzioni penali richiamate dall’art. 76 del D.P.R. n° 445/2000 ed ai sensi degli artt. 46 e 47 del medesimo D.P.R. n° 445/2000</w:t>
      </w:r>
    </w:p>
    <w:bookmarkEnd w:id="1"/>
    <w:p w14:paraId="51E19D14" w14:textId="77777777" w:rsidR="00374F50" w:rsidRPr="00913976" w:rsidRDefault="00374F50" w:rsidP="00E740F4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</w:pPr>
      <w:r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DICHIARA/DICHIARANO:</w:t>
      </w:r>
    </w:p>
    <w:p w14:paraId="5753D7C3" w14:textId="77777777" w:rsidR="00AD6937" w:rsidRPr="00913976" w:rsidRDefault="00AD0E74" w:rsidP="00E740F4">
      <w:pPr>
        <w:pStyle w:val="Corpotesto"/>
        <w:widowControl w:val="0"/>
        <w:spacing w:before="120"/>
        <w:ind w:left="0" w:right="-181" w:firstLine="0"/>
        <w:jc w:val="center"/>
        <w:rPr>
          <w:b/>
          <w:bCs/>
          <w:smallCaps/>
          <w:color w:val="365F91" w:themeColor="accent1" w:themeShade="BF"/>
          <w:szCs w:val="20"/>
        </w:rPr>
      </w:pPr>
      <w:r w:rsidRPr="00913976">
        <w:rPr>
          <w:b/>
          <w:bCs/>
          <w:smallCaps/>
          <w:color w:val="365F91" w:themeColor="accent1" w:themeShade="BF"/>
          <w:szCs w:val="20"/>
        </w:rPr>
        <w:t>In Caso Di Professionisti Associati</w:t>
      </w:r>
    </w:p>
    <w:p w14:paraId="46894954" w14:textId="77777777" w:rsidR="00AD0E74" w:rsidRPr="00913976" w:rsidRDefault="00D63841" w:rsidP="00E740F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71415290">
          <v:shape id="_x0000_i1131" type="#_x0000_t75" style="width:13pt;height:13pt" o:ole="">
            <v:imagedata r:id="rId9" o:title=""/>
          </v:shape>
          <w:control r:id="rId32" w:name="CheckBox171111112" w:shapeid="_x0000_i1131"/>
        </w:object>
      </w:r>
      <w:r w:rsidR="00CF704C" w:rsidRPr="00913976">
        <w:rPr>
          <w:position w:val="-6"/>
        </w:rPr>
        <w:t xml:space="preserve"> </w:t>
      </w:r>
      <w:r w:rsidR="00CF704C" w:rsidRPr="00913976">
        <w:tab/>
      </w:r>
      <w:r w:rsidR="00AD6937" w:rsidRPr="00913976">
        <w:rPr>
          <w:sz w:val="20"/>
          <w:szCs w:val="20"/>
        </w:rPr>
        <w:t xml:space="preserve">di essere ammessi alla presente procedura in regime di professionisti associati, conferendo al “rappresentante” </w:t>
      </w:r>
      <w:r w:rsidR="00CF704C" w:rsidRPr="00913976">
        <w:rPr>
          <w:sz w:val="20"/>
          <w:szCs w:val="20"/>
        </w:rPr>
        <w:tab/>
      </w:r>
      <w:r w:rsidR="00AD6937" w:rsidRPr="00913976">
        <w:rPr>
          <w:sz w:val="20"/>
          <w:szCs w:val="20"/>
        </w:rPr>
        <w:t>indicato nella presente domanda la rappresentanza nei confronti dell’Amministrazione;</w:t>
      </w:r>
    </w:p>
    <w:p w14:paraId="1BCEEE2A" w14:textId="77777777" w:rsidR="00AD6937" w:rsidRPr="00913976" w:rsidRDefault="00D63841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7209549F">
          <v:shape id="_x0000_i1185" type="#_x0000_t75" style="width:13pt;height:13pt" o:ole="">
            <v:imagedata r:id="rId9" o:title=""/>
          </v:shape>
          <w:control r:id="rId33" w:name="CheckBox1711111121" w:shapeid="_x0000_i1185"/>
        </w:object>
      </w:r>
      <w:r w:rsidR="00A55B44" w:rsidRPr="00913976">
        <w:rPr>
          <w:position w:val="-6"/>
        </w:rPr>
        <w:t xml:space="preserve"> </w:t>
      </w:r>
      <w:r w:rsidR="00AD6937" w:rsidRPr="00913976">
        <w:rPr>
          <w:sz w:val="20"/>
          <w:szCs w:val="20"/>
        </w:rPr>
        <w:t xml:space="preserve">di sottoscrivere integralmente e senza riserva alcuna, per quanto ad essi compete, le dichiarazioni rese dal </w:t>
      </w:r>
      <w:r w:rsidR="00A55B44" w:rsidRPr="00913976">
        <w:rPr>
          <w:sz w:val="20"/>
          <w:szCs w:val="20"/>
        </w:rPr>
        <w:tab/>
      </w:r>
      <w:r w:rsidR="00AD6937" w:rsidRPr="00913976">
        <w:rPr>
          <w:sz w:val="20"/>
          <w:szCs w:val="20"/>
        </w:rPr>
        <w:t>“rappresentante” nella presente domanda;</w:t>
      </w:r>
    </w:p>
    <w:p w14:paraId="6C938225" w14:textId="77777777" w:rsidR="00374F50" w:rsidRPr="00913976" w:rsidRDefault="00AD0E74" w:rsidP="00E740F4">
      <w:pPr>
        <w:pStyle w:val="Corpotesto"/>
        <w:widowControl w:val="0"/>
        <w:spacing w:before="120"/>
        <w:ind w:right="-181"/>
        <w:jc w:val="center"/>
        <w:rPr>
          <w:b/>
          <w:bCs/>
          <w:color w:val="365F91" w:themeColor="accent1" w:themeShade="BF"/>
          <w:sz w:val="20"/>
          <w:szCs w:val="20"/>
        </w:rPr>
      </w:pPr>
      <w:r w:rsidRPr="00913976">
        <w:rPr>
          <w:b/>
          <w:bCs/>
          <w:smallCaps/>
          <w:color w:val="365F91" w:themeColor="accent1" w:themeShade="BF"/>
          <w:szCs w:val="20"/>
        </w:rPr>
        <w:t xml:space="preserve">In </w:t>
      </w:r>
      <w:r w:rsidR="00374F50" w:rsidRPr="00913976">
        <w:rPr>
          <w:b/>
          <w:bCs/>
          <w:smallCaps/>
          <w:color w:val="365F91" w:themeColor="accent1" w:themeShade="BF"/>
          <w:szCs w:val="20"/>
        </w:rPr>
        <w:t>caso di R.T.P.</w:t>
      </w:r>
      <w:r w:rsidR="00806326" w:rsidRPr="00913976">
        <w:rPr>
          <w:b/>
          <w:bCs/>
          <w:smallCaps/>
          <w:color w:val="365F91" w:themeColor="accent1" w:themeShade="BF"/>
          <w:szCs w:val="20"/>
        </w:rPr>
        <w:t xml:space="preserve"> </w:t>
      </w:r>
    </w:p>
    <w:p w14:paraId="71F4AAD1" w14:textId="77777777" w:rsidR="00374F50" w:rsidRPr="00913976" w:rsidRDefault="00D63841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6B0050C5">
          <v:shape id="_x0000_i1187" type="#_x0000_t75" style="width:13pt;height:13pt" o:ole="">
            <v:imagedata r:id="rId9" o:title=""/>
          </v:shape>
          <w:control r:id="rId34" w:name="CheckBox1711111122" w:shapeid="_x0000_i1187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sz w:val="20"/>
          <w:szCs w:val="20"/>
        </w:rPr>
        <w:t xml:space="preserve">di essere ammessi alla presente procedura in regime di raggruppamento temporaneo, conferendo al </w:t>
      </w:r>
      <w:r w:rsidR="00A55B44" w:rsidRPr="00913976">
        <w:rPr>
          <w:sz w:val="20"/>
          <w:szCs w:val="20"/>
        </w:rPr>
        <w:tab/>
      </w:r>
      <w:r w:rsidR="00374F50" w:rsidRPr="00913976">
        <w:rPr>
          <w:sz w:val="20"/>
          <w:szCs w:val="20"/>
        </w:rPr>
        <w:t>“capogruppo” indicato nella presente domanda la rappresentanza nei confronti dell’Amministrazione;</w:t>
      </w:r>
    </w:p>
    <w:p w14:paraId="524A0AFC" w14:textId="77777777" w:rsidR="00374F50" w:rsidRPr="00913976" w:rsidRDefault="00D63841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06277CE5">
          <v:shape id="_x0000_i1189" type="#_x0000_t75" style="width:13pt;height:13pt" o:ole="">
            <v:imagedata r:id="rId9" o:title=""/>
          </v:shape>
          <w:control r:id="rId35" w:name="CheckBox1711111123" w:shapeid="_x0000_i1189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sz w:val="20"/>
          <w:szCs w:val="20"/>
        </w:rPr>
        <w:t xml:space="preserve">di sottoscrivere integralmente e senza riserva alcuna, per quanto ad essi compete, le dichiarazioni rese dal </w:t>
      </w:r>
      <w:r w:rsidR="00A55B44" w:rsidRPr="00913976">
        <w:rPr>
          <w:sz w:val="20"/>
          <w:szCs w:val="20"/>
        </w:rPr>
        <w:tab/>
      </w:r>
      <w:r w:rsidR="00374F50" w:rsidRPr="00913976">
        <w:rPr>
          <w:sz w:val="20"/>
          <w:szCs w:val="20"/>
        </w:rPr>
        <w:t>“capogruppo” nella presente domanda;</w:t>
      </w:r>
    </w:p>
    <w:p w14:paraId="7D945782" w14:textId="77777777" w:rsidR="00A55B44" w:rsidRPr="00913976" w:rsidRDefault="00D63841" w:rsidP="00A55B4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33EF2340">
          <v:shape id="_x0000_i1191" type="#_x0000_t75" style="width:13pt;height:13pt" o:ole="">
            <v:imagedata r:id="rId9" o:title=""/>
          </v:shape>
          <w:control r:id="rId36" w:name="CheckBox1711111124" w:shapeid="_x0000_i1191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sz w:val="20"/>
          <w:szCs w:val="20"/>
        </w:rPr>
        <w:t>che i soggetti del raggruppamento si obbligano, in caso di incarico, a conformarsi al</w:t>
      </w:r>
      <w:r w:rsidR="00806326" w:rsidRPr="00913976">
        <w:rPr>
          <w:sz w:val="20"/>
          <w:szCs w:val="20"/>
        </w:rPr>
        <w:t xml:space="preserve">la disciplina di cui </w:t>
      </w:r>
      <w:r w:rsidR="00D352B5">
        <w:rPr>
          <w:sz w:val="20"/>
          <w:szCs w:val="20"/>
        </w:rPr>
        <w:t xml:space="preserve">al </w:t>
      </w:r>
      <w:r w:rsidR="00374F50" w:rsidRPr="00913976">
        <w:rPr>
          <w:sz w:val="20"/>
          <w:szCs w:val="20"/>
        </w:rPr>
        <w:t>D</w:t>
      </w:r>
      <w:r w:rsidR="005646F4" w:rsidRPr="00913976">
        <w:rPr>
          <w:sz w:val="20"/>
          <w:szCs w:val="20"/>
        </w:rPr>
        <w:t xml:space="preserve">. </w:t>
      </w:r>
      <w:r w:rsidR="00374F50" w:rsidRPr="00913976">
        <w:rPr>
          <w:sz w:val="20"/>
          <w:szCs w:val="20"/>
        </w:rPr>
        <w:t>Lgs</w:t>
      </w:r>
      <w:r w:rsidR="005646F4" w:rsidRPr="00913976">
        <w:rPr>
          <w:sz w:val="20"/>
          <w:szCs w:val="20"/>
        </w:rPr>
        <w:t xml:space="preserve">. </w:t>
      </w:r>
      <w:r w:rsidR="001A2478" w:rsidRPr="00913976">
        <w:rPr>
          <w:sz w:val="20"/>
          <w:szCs w:val="20"/>
        </w:rPr>
        <w:t>n°</w:t>
      </w:r>
      <w:r w:rsidR="00806326" w:rsidRPr="00913976">
        <w:rPr>
          <w:sz w:val="20"/>
          <w:szCs w:val="20"/>
        </w:rPr>
        <w:t xml:space="preserve"> </w:t>
      </w:r>
      <w:r w:rsidR="00D352B5">
        <w:rPr>
          <w:sz w:val="20"/>
          <w:szCs w:val="20"/>
        </w:rPr>
        <w:t>36</w:t>
      </w:r>
      <w:r w:rsidR="00806326" w:rsidRPr="00913976">
        <w:rPr>
          <w:sz w:val="20"/>
          <w:szCs w:val="20"/>
        </w:rPr>
        <w:t>/</w:t>
      </w:r>
      <w:r w:rsidR="00D352B5">
        <w:rPr>
          <w:sz w:val="20"/>
          <w:szCs w:val="20"/>
        </w:rPr>
        <w:t>23</w:t>
      </w:r>
      <w:r w:rsidR="00374F50" w:rsidRPr="00913976">
        <w:rPr>
          <w:sz w:val="20"/>
          <w:szCs w:val="20"/>
        </w:rPr>
        <w:t xml:space="preserve"> e </w:t>
      </w:r>
      <w:proofErr w:type="spellStart"/>
      <w:r w:rsidR="00374F50" w:rsidRPr="00913976">
        <w:rPr>
          <w:sz w:val="20"/>
          <w:szCs w:val="20"/>
        </w:rPr>
        <w:t>s</w:t>
      </w:r>
      <w:r w:rsidR="005646F4" w:rsidRPr="00913976">
        <w:rPr>
          <w:sz w:val="20"/>
          <w:szCs w:val="20"/>
        </w:rPr>
        <w:t>.</w:t>
      </w:r>
      <w:r w:rsidR="00374F50" w:rsidRPr="00913976">
        <w:rPr>
          <w:sz w:val="20"/>
          <w:szCs w:val="20"/>
        </w:rPr>
        <w:t>m</w:t>
      </w:r>
      <w:r w:rsidR="005646F4" w:rsidRPr="00913976">
        <w:rPr>
          <w:sz w:val="20"/>
          <w:szCs w:val="20"/>
        </w:rPr>
        <w:t>.</w:t>
      </w:r>
      <w:r w:rsidR="00374F50" w:rsidRPr="00913976">
        <w:rPr>
          <w:sz w:val="20"/>
          <w:szCs w:val="20"/>
        </w:rPr>
        <w:t>i</w:t>
      </w:r>
      <w:r w:rsidR="005646F4" w:rsidRPr="00913976">
        <w:rPr>
          <w:sz w:val="20"/>
          <w:szCs w:val="20"/>
        </w:rPr>
        <w:t>.</w:t>
      </w:r>
      <w:proofErr w:type="spellEnd"/>
      <w:r w:rsidR="00374F50" w:rsidRPr="00913976">
        <w:rPr>
          <w:sz w:val="20"/>
          <w:szCs w:val="20"/>
        </w:rPr>
        <w:t>, in quanto compatibile;</w:t>
      </w:r>
    </w:p>
    <w:p w14:paraId="3EEE20FF" w14:textId="77777777" w:rsidR="00374F50" w:rsidRPr="00913976" w:rsidRDefault="00D63841" w:rsidP="00A55B4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782821B8">
          <v:shape id="_x0000_i1193" type="#_x0000_t75" style="width:13pt;height:13pt" o:ole="">
            <v:imagedata r:id="rId9" o:title=""/>
          </v:shape>
          <w:control r:id="rId37" w:name="CheckBox1711111125" w:shapeid="_x0000_i1193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sz w:val="20"/>
          <w:szCs w:val="20"/>
        </w:rPr>
        <w:t>che il professionista</w:t>
      </w:r>
      <w:r w:rsidR="00D12B74" w:rsidRPr="00913976">
        <w:rPr>
          <w:sz w:val="20"/>
          <w:szCs w:val="20"/>
        </w:rPr>
        <w:t>,</w:t>
      </w:r>
      <w:r w:rsidR="00374F50" w:rsidRPr="00913976">
        <w:rPr>
          <w:sz w:val="20"/>
          <w:szCs w:val="20"/>
        </w:rPr>
        <w:t xml:space="preserve"> </w:t>
      </w:r>
      <w:r w:rsidR="00D12B74" w:rsidRPr="00913976">
        <w:rPr>
          <w:sz w:val="20"/>
          <w:szCs w:val="20"/>
        </w:rPr>
        <w:t xml:space="preserve">abilitato </w:t>
      </w:r>
      <w:r w:rsidR="00374F50" w:rsidRPr="00913976">
        <w:rPr>
          <w:b/>
          <w:bCs/>
          <w:sz w:val="20"/>
          <w:szCs w:val="20"/>
        </w:rPr>
        <w:t xml:space="preserve">da meno di cinque anni </w:t>
      </w:r>
      <w:r w:rsidR="00D12B74" w:rsidRPr="00913976">
        <w:rPr>
          <w:b/>
          <w:bCs/>
          <w:sz w:val="20"/>
          <w:szCs w:val="20"/>
        </w:rPr>
        <w:t xml:space="preserve">all’esercizio della professione, </w:t>
      </w:r>
      <w:r w:rsidR="00374F50" w:rsidRPr="00913976">
        <w:rPr>
          <w:sz w:val="20"/>
          <w:szCs w:val="20"/>
        </w:rPr>
        <w:t xml:space="preserve">è: </w:t>
      </w:r>
    </w:p>
    <w:p w14:paraId="50749966" w14:textId="77777777" w:rsidR="00DA77EB" w:rsidRPr="00913976" w:rsidRDefault="00A55B44" w:rsidP="00A55B4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134" w:right="-180"/>
        <w:rPr>
          <w:sz w:val="20"/>
          <w:szCs w:val="20"/>
        </w:rPr>
      </w:pPr>
      <w:r w:rsidRPr="00913976">
        <w:rPr>
          <w:sz w:val="20"/>
          <w:szCs w:val="20"/>
          <w:lang w:eastAsia="ar-SA"/>
        </w:rPr>
        <w:t>nome e cognome</w:t>
      </w:r>
      <w:r w:rsidR="00097914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097914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097914" w:rsidRPr="00913976">
        <w:rPr>
          <w:b/>
          <w:i/>
          <w:sz w:val="20"/>
          <w:szCs w:val="20"/>
        </w:rPr>
        <w:instrText xml:space="preserve"> FORMTEXT </w:instrText>
      </w:r>
      <w:r w:rsidR="00097914" w:rsidRPr="00913976">
        <w:rPr>
          <w:b/>
          <w:i/>
          <w:sz w:val="20"/>
          <w:szCs w:val="20"/>
        </w:rPr>
      </w:r>
      <w:r w:rsidR="00097914" w:rsidRPr="00913976">
        <w:rPr>
          <w:b/>
          <w:i/>
          <w:sz w:val="20"/>
          <w:szCs w:val="20"/>
        </w:rPr>
        <w:fldChar w:fldCharType="separate"/>
      </w:r>
      <w:r w:rsidR="00097914" w:rsidRPr="00913976">
        <w:rPr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097914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qualifica professionale</w:t>
      </w:r>
      <w:r w:rsidR="00097914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097914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097914" w:rsidRPr="00913976">
        <w:rPr>
          <w:b/>
          <w:i/>
          <w:sz w:val="20"/>
          <w:szCs w:val="20"/>
        </w:rPr>
        <w:instrText xml:space="preserve"> FORMTEXT </w:instrText>
      </w:r>
      <w:r w:rsidR="00097914" w:rsidRPr="00913976">
        <w:rPr>
          <w:b/>
          <w:i/>
          <w:sz w:val="20"/>
          <w:szCs w:val="20"/>
        </w:rPr>
      </w:r>
      <w:r w:rsidR="00097914" w:rsidRPr="00913976">
        <w:rPr>
          <w:b/>
          <w:i/>
          <w:sz w:val="20"/>
          <w:szCs w:val="20"/>
        </w:rPr>
        <w:fldChar w:fldCharType="separate"/>
      </w:r>
      <w:r w:rsidR="00097914" w:rsidRPr="00913976">
        <w:rPr>
          <w:b/>
          <w:i/>
          <w:noProof/>
          <w:sz w:val="20"/>
          <w:szCs w:val="20"/>
        </w:rPr>
        <w:t>......................................................................................</w:t>
      </w:r>
      <w:r w:rsidR="00097914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>C.F.</w:t>
      </w:r>
      <w:r w:rsidR="00097914" w:rsidRPr="00913976">
        <w:rPr>
          <w:sz w:val="20"/>
          <w:szCs w:val="20"/>
          <w:lang w:eastAsia="ar-SA"/>
        </w:rPr>
        <w:t>:</w:t>
      </w:r>
      <w:r w:rsidRPr="00913976">
        <w:rPr>
          <w:sz w:val="20"/>
          <w:szCs w:val="20"/>
          <w:lang w:eastAsia="ar-SA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  <w:lang w:eastAsia="ar-SA"/>
        </w:rPr>
        <w:t xml:space="preserve">iscritto all’Ordine/Collegio </w:t>
      </w:r>
      <w:r w:rsidRPr="00913976">
        <w:rPr>
          <w:sz w:val="20"/>
          <w:szCs w:val="20"/>
        </w:rPr>
        <w:t xml:space="preserve">professionale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sezione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della provincia di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dal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...................................................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b/>
          <w:i/>
          <w:sz w:val="20"/>
          <w:szCs w:val="20"/>
        </w:rPr>
        <w:t xml:space="preserve"> </w:t>
      </w:r>
      <w:r w:rsidRPr="00913976">
        <w:rPr>
          <w:sz w:val="20"/>
          <w:szCs w:val="20"/>
        </w:rPr>
        <w:t xml:space="preserve">con il </w:t>
      </w:r>
      <w:r w:rsidR="001A2478" w:rsidRPr="00913976">
        <w:rPr>
          <w:sz w:val="20"/>
          <w:szCs w:val="20"/>
        </w:rPr>
        <w:t>n°</w:t>
      </w:r>
      <w:r w:rsidRPr="00913976">
        <w:rPr>
          <w:sz w:val="20"/>
          <w:szCs w:val="20"/>
        </w:rPr>
        <w:t xml:space="preserve"> </w:t>
      </w:r>
      <w:r w:rsidR="00D63841" w:rsidRPr="00913976">
        <w:rPr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13976">
        <w:rPr>
          <w:b/>
          <w:i/>
          <w:sz w:val="20"/>
          <w:szCs w:val="20"/>
        </w:rPr>
        <w:instrText xml:space="preserve"> FORMTEXT </w:instrText>
      </w:r>
      <w:r w:rsidR="00D63841" w:rsidRPr="00913976">
        <w:rPr>
          <w:b/>
          <w:i/>
          <w:sz w:val="20"/>
          <w:szCs w:val="20"/>
        </w:rPr>
      </w:r>
      <w:r w:rsidR="00D63841" w:rsidRPr="00913976">
        <w:rPr>
          <w:b/>
          <w:i/>
          <w:sz w:val="20"/>
          <w:szCs w:val="20"/>
        </w:rPr>
        <w:fldChar w:fldCharType="separate"/>
      </w:r>
      <w:r w:rsidRPr="00913976">
        <w:rPr>
          <w:b/>
          <w:i/>
          <w:noProof/>
          <w:sz w:val="20"/>
          <w:szCs w:val="20"/>
        </w:rPr>
        <w:t>..............</w:t>
      </w:r>
      <w:r w:rsidR="00D63841" w:rsidRPr="00913976">
        <w:rPr>
          <w:b/>
          <w:i/>
          <w:sz w:val="20"/>
          <w:szCs w:val="20"/>
        </w:rPr>
        <w:fldChar w:fldCharType="end"/>
      </w:r>
      <w:r w:rsidRPr="00913976">
        <w:rPr>
          <w:sz w:val="20"/>
          <w:szCs w:val="20"/>
        </w:rPr>
        <w:t>:</w:t>
      </w:r>
    </w:p>
    <w:p w14:paraId="242DB1D4" w14:textId="77777777" w:rsidR="00B61812" w:rsidRDefault="00B61812" w:rsidP="00A55B44">
      <w:pPr>
        <w:pStyle w:val="Corpotesto"/>
        <w:widowControl w:val="0"/>
        <w:spacing w:before="120"/>
        <w:ind w:right="-181"/>
        <w:jc w:val="center"/>
        <w:rPr>
          <w:b/>
          <w:bCs/>
          <w:smallCaps/>
          <w:color w:val="365F91" w:themeColor="accent1" w:themeShade="BF"/>
          <w:szCs w:val="20"/>
        </w:rPr>
      </w:pPr>
    </w:p>
    <w:p w14:paraId="080BC858" w14:textId="77777777" w:rsidR="00A55B44" w:rsidRPr="00913976" w:rsidRDefault="00A55B44" w:rsidP="00A55B44">
      <w:pPr>
        <w:pStyle w:val="Corpotesto"/>
        <w:widowControl w:val="0"/>
        <w:spacing w:before="120"/>
        <w:ind w:right="-181"/>
        <w:jc w:val="center"/>
        <w:rPr>
          <w:b/>
          <w:bCs/>
          <w:smallCaps/>
          <w:color w:val="365F91" w:themeColor="accent1" w:themeShade="BF"/>
          <w:szCs w:val="20"/>
        </w:rPr>
      </w:pPr>
      <w:r w:rsidRPr="00913976">
        <w:rPr>
          <w:b/>
          <w:bCs/>
          <w:smallCaps/>
          <w:color w:val="365F91" w:themeColor="accent1" w:themeShade="BF"/>
          <w:szCs w:val="20"/>
        </w:rPr>
        <w:t xml:space="preserve">In caso di R.T.P. Costituiti: </w:t>
      </w:r>
    </w:p>
    <w:p w14:paraId="47117F88" w14:textId="77777777" w:rsidR="00374F50" w:rsidRPr="00913976" w:rsidRDefault="00D63841" w:rsidP="00573B19">
      <w:pPr>
        <w:pStyle w:val="Corpotesto"/>
        <w:widowControl w:val="0"/>
        <w:spacing w:after="0"/>
        <w:ind w:left="360" w:right="-180"/>
        <w:rPr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36A27705">
          <v:shape id="_x0000_i1195" type="#_x0000_t75" style="width:13pt;height:13pt" o:ole="">
            <v:imagedata r:id="rId9" o:title=""/>
          </v:shape>
          <w:control r:id="rId38" w:name="CheckBox17111111251" w:shapeid="_x0000_i1195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b/>
          <w:bCs/>
          <w:sz w:val="20"/>
          <w:szCs w:val="20"/>
          <w:u w:val="single"/>
        </w:rPr>
        <w:t>ALLEGANO</w:t>
      </w:r>
      <w:r w:rsidR="00374F50" w:rsidRPr="00913976">
        <w:rPr>
          <w:sz w:val="20"/>
          <w:szCs w:val="20"/>
        </w:rPr>
        <w:t xml:space="preserve"> il mandato collettivo o l’atto costitutivo (risultante da scrittura privata autenticata) e la relativa procura speciale conferita dai soggetti raggruppati al legale rappresentante del soggetto capogruppo</w:t>
      </w:r>
      <w:r w:rsidR="00301087" w:rsidRPr="00913976">
        <w:rPr>
          <w:sz w:val="20"/>
          <w:szCs w:val="20"/>
        </w:rPr>
        <w:t>-mandatario</w:t>
      </w:r>
      <w:r w:rsidR="00E228AA" w:rsidRPr="00913976">
        <w:rPr>
          <w:sz w:val="20"/>
          <w:szCs w:val="20"/>
        </w:rPr>
        <w:t>;</w:t>
      </w:r>
    </w:p>
    <w:p w14:paraId="05565AA7" w14:textId="77777777" w:rsidR="00A55B44" w:rsidRPr="00913976" w:rsidRDefault="00A55B44" w:rsidP="00A55B44">
      <w:pPr>
        <w:pStyle w:val="Corpotesto"/>
        <w:widowControl w:val="0"/>
        <w:spacing w:before="120"/>
        <w:ind w:right="-181"/>
        <w:jc w:val="center"/>
        <w:rPr>
          <w:b/>
          <w:bCs/>
          <w:smallCaps/>
          <w:color w:val="365F91" w:themeColor="accent1" w:themeShade="BF"/>
          <w:szCs w:val="20"/>
        </w:rPr>
      </w:pPr>
      <w:r w:rsidRPr="00913976">
        <w:rPr>
          <w:b/>
          <w:bCs/>
          <w:smallCaps/>
          <w:color w:val="365F91" w:themeColor="accent1" w:themeShade="BF"/>
          <w:szCs w:val="20"/>
        </w:rPr>
        <w:t xml:space="preserve">In caso di R.T.P. Non ancora costituiti: </w:t>
      </w:r>
    </w:p>
    <w:p w14:paraId="5CE06EC4" w14:textId="77777777" w:rsidR="00374F50" w:rsidRPr="00913976" w:rsidRDefault="00D63841" w:rsidP="00573B19">
      <w:pPr>
        <w:pStyle w:val="Corpotesto"/>
        <w:widowControl w:val="0"/>
        <w:spacing w:after="0"/>
        <w:ind w:left="360" w:right="-180"/>
        <w:rPr>
          <w:kern w:val="28"/>
          <w:sz w:val="20"/>
          <w:szCs w:val="20"/>
        </w:rPr>
      </w:pPr>
      <w:r w:rsidRPr="00913976">
        <w:rPr>
          <w:position w:val="-6"/>
          <w:sz w:val="72"/>
        </w:rPr>
        <w:object w:dxaOrig="1440" w:dyaOrig="1440" w14:anchorId="11BCD94E">
          <v:shape id="_x0000_i1197" type="#_x0000_t75" style="width:13pt;height:13pt" o:ole="">
            <v:imagedata r:id="rId9" o:title=""/>
          </v:shape>
          <w:control r:id="rId39" w:name="CheckBox171111112511" w:shapeid="_x0000_i1197"/>
        </w:object>
      </w:r>
      <w:r w:rsidR="00A55B44" w:rsidRPr="00913976">
        <w:rPr>
          <w:position w:val="-6"/>
        </w:rPr>
        <w:t xml:space="preserve"> </w:t>
      </w:r>
      <w:r w:rsidR="00A55B44" w:rsidRPr="00913976">
        <w:tab/>
      </w:r>
      <w:r w:rsidR="00374F50" w:rsidRPr="00913976">
        <w:rPr>
          <w:sz w:val="20"/>
          <w:szCs w:val="20"/>
        </w:rPr>
        <w:t>i</w:t>
      </w:r>
      <w:r w:rsidR="00374F50" w:rsidRPr="00913976">
        <w:rPr>
          <w:kern w:val="28"/>
          <w:sz w:val="20"/>
          <w:szCs w:val="20"/>
        </w:rPr>
        <w:t xml:space="preserve"> soggetti che intendono raggrupparsi </w:t>
      </w:r>
      <w:r w:rsidR="00374F50" w:rsidRPr="00913976">
        <w:rPr>
          <w:b/>
          <w:bCs/>
          <w:caps/>
          <w:kern w:val="28"/>
          <w:sz w:val="20"/>
          <w:szCs w:val="20"/>
          <w:u w:val="single"/>
        </w:rPr>
        <w:t>si impegnano</w:t>
      </w:r>
      <w:r w:rsidR="00374F50" w:rsidRPr="00913976">
        <w:rPr>
          <w:kern w:val="28"/>
          <w:sz w:val="20"/>
          <w:szCs w:val="20"/>
        </w:rPr>
        <w:t xml:space="preserve"> a conferire, in caso di affidamento di incarico, mandato collettivo speciale </w:t>
      </w:r>
      <w:r w:rsidR="00374F50" w:rsidRPr="00913976">
        <w:rPr>
          <w:kern w:val="28"/>
          <w:sz w:val="20"/>
          <w:szCs w:val="20"/>
        </w:rPr>
        <w:lastRenderedPageBreak/>
        <w:t>con rappresentanza ad uno dei componenti il raggruppamento</w:t>
      </w:r>
      <w:r w:rsidR="00E228AA" w:rsidRPr="00913976">
        <w:rPr>
          <w:kern w:val="28"/>
          <w:sz w:val="20"/>
          <w:szCs w:val="20"/>
        </w:rPr>
        <w:t>;</w:t>
      </w:r>
    </w:p>
    <w:p w14:paraId="29063497" w14:textId="77777777" w:rsidR="00374F50" w:rsidRPr="00913976" w:rsidRDefault="00374F50" w:rsidP="00E740F4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</w:pPr>
      <w:r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DICHIARA/DICHIARANO inoltre</w:t>
      </w:r>
      <w:r w:rsidR="00806326"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 xml:space="preserve"> </w:t>
      </w:r>
    </w:p>
    <w:p w14:paraId="6E1C4118" w14:textId="77777777" w:rsidR="00374F50" w:rsidRPr="00913976" w:rsidRDefault="00374F50" w:rsidP="00427167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0" w:right="-180" w:hanging="42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che i fatti, stati e qualità riportati nei successivi paragrafi corrispondono a verità:</w:t>
      </w:r>
    </w:p>
    <w:p w14:paraId="4CFA376B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 xml:space="preserve">di non </w:t>
      </w:r>
      <w:r w:rsidRPr="00913976">
        <w:rPr>
          <w:rFonts w:ascii="Times New Roman" w:hAnsi="Times New Roman"/>
          <w:sz w:val="20"/>
          <w:szCs w:val="20"/>
        </w:rPr>
        <w:t xml:space="preserve">trovarsi in alcuna delle situazioni </w:t>
      </w:r>
      <w:r w:rsidR="00806326" w:rsidRPr="00913976">
        <w:rPr>
          <w:rFonts w:ascii="Times New Roman" w:hAnsi="Times New Roman"/>
          <w:sz w:val="20"/>
          <w:szCs w:val="20"/>
        </w:rPr>
        <w:t xml:space="preserve">di esclusione di cui all’art. </w:t>
      </w:r>
      <w:r w:rsidR="00007945">
        <w:rPr>
          <w:rFonts w:ascii="Times New Roman" w:hAnsi="Times New Roman"/>
          <w:sz w:val="20"/>
          <w:szCs w:val="20"/>
        </w:rPr>
        <w:t xml:space="preserve">94 e </w:t>
      </w:r>
      <w:proofErr w:type="spellStart"/>
      <w:r w:rsidR="00007945">
        <w:rPr>
          <w:rFonts w:ascii="Times New Roman" w:hAnsi="Times New Roman"/>
          <w:sz w:val="20"/>
          <w:szCs w:val="20"/>
        </w:rPr>
        <w:t>ss</w:t>
      </w:r>
      <w:proofErr w:type="spellEnd"/>
      <w:r w:rsidRPr="00913976">
        <w:rPr>
          <w:rFonts w:ascii="Times New Roman" w:hAnsi="Times New Roman"/>
          <w:sz w:val="20"/>
          <w:szCs w:val="20"/>
        </w:rPr>
        <w:t xml:space="preserve"> del D</w:t>
      </w:r>
      <w:r w:rsidR="00531BA9" w:rsidRPr="00913976">
        <w:rPr>
          <w:rFonts w:ascii="Times New Roman" w:hAnsi="Times New Roman"/>
          <w:sz w:val="20"/>
          <w:szCs w:val="20"/>
        </w:rPr>
        <w:t>.</w:t>
      </w:r>
      <w:r w:rsidR="00CA1713" w:rsidRPr="00913976">
        <w:rPr>
          <w:rFonts w:ascii="Times New Roman" w:hAnsi="Times New Roman"/>
          <w:sz w:val="20"/>
          <w:szCs w:val="20"/>
        </w:rPr>
        <w:t>l</w:t>
      </w:r>
      <w:r w:rsidRPr="00913976">
        <w:rPr>
          <w:rFonts w:ascii="Times New Roman" w:hAnsi="Times New Roman"/>
          <w:sz w:val="20"/>
          <w:szCs w:val="20"/>
        </w:rPr>
        <w:t xml:space="preserve">gs. </w:t>
      </w:r>
      <w:r w:rsidR="001A2478" w:rsidRPr="00913976">
        <w:rPr>
          <w:rFonts w:ascii="Times New Roman" w:hAnsi="Times New Roman"/>
          <w:sz w:val="20"/>
          <w:szCs w:val="20"/>
        </w:rPr>
        <w:t>n°</w:t>
      </w:r>
      <w:r w:rsidR="00531BA9" w:rsidRPr="00913976">
        <w:rPr>
          <w:rFonts w:ascii="Times New Roman" w:hAnsi="Times New Roman"/>
          <w:sz w:val="20"/>
          <w:szCs w:val="20"/>
        </w:rPr>
        <w:t xml:space="preserve"> </w:t>
      </w:r>
      <w:r w:rsidR="00D901C9">
        <w:rPr>
          <w:rFonts w:ascii="Times New Roman" w:hAnsi="Times New Roman"/>
          <w:sz w:val="20"/>
          <w:szCs w:val="20"/>
        </w:rPr>
        <w:t>36</w:t>
      </w:r>
      <w:r w:rsidR="00806326" w:rsidRPr="00913976">
        <w:rPr>
          <w:rFonts w:ascii="Times New Roman" w:hAnsi="Times New Roman"/>
          <w:sz w:val="20"/>
          <w:szCs w:val="20"/>
        </w:rPr>
        <w:t>/20</w:t>
      </w:r>
      <w:r w:rsidR="00D901C9">
        <w:rPr>
          <w:rFonts w:ascii="Times New Roman" w:hAnsi="Times New Roman"/>
          <w:sz w:val="20"/>
          <w:szCs w:val="20"/>
        </w:rPr>
        <w:t>23</w:t>
      </w:r>
      <w:r w:rsidRPr="00913976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913976">
        <w:rPr>
          <w:rFonts w:ascii="Times New Roman" w:hAnsi="Times New Roman"/>
          <w:sz w:val="20"/>
          <w:szCs w:val="20"/>
        </w:rPr>
        <w:t>s.m.i.</w:t>
      </w:r>
      <w:proofErr w:type="spellEnd"/>
      <w:r w:rsidRPr="00913976">
        <w:rPr>
          <w:rFonts w:ascii="Times New Roman" w:hAnsi="Times New Roman"/>
          <w:sz w:val="20"/>
          <w:szCs w:val="20"/>
        </w:rPr>
        <w:t>;</w:t>
      </w:r>
    </w:p>
    <w:p w14:paraId="362CEDE5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che non sussistono motivi ostativi all'esercizio della libera professione e all'accettazione di incarichi affidati dalla Pubblica Amministrazione;</w:t>
      </w:r>
    </w:p>
    <w:p w14:paraId="74AF44DA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di non trovarsi in alcune delle condizioni che comporterebbero l’esclusione a causa di partecipazione multipla</w:t>
      </w:r>
      <w:r w:rsidR="00806326" w:rsidRPr="00913976">
        <w:rPr>
          <w:rFonts w:ascii="Times New Roman" w:hAnsi="Times New Roman"/>
          <w:sz w:val="20"/>
          <w:szCs w:val="20"/>
        </w:rPr>
        <w:t xml:space="preserve"> a procedure concorsuali pubbliche</w:t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02F15729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di non trovarsi in alcuna delle condizioni ostative all’inserimento nell’elenco, specificate nell’avviso pubblico;</w:t>
      </w:r>
    </w:p>
    <w:tbl>
      <w:tblPr>
        <w:tblStyle w:val="Grigliatabella3"/>
        <w:tblW w:w="10695" w:type="dxa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644"/>
        <w:gridCol w:w="27"/>
        <w:gridCol w:w="567"/>
        <w:gridCol w:w="9443"/>
      </w:tblGrid>
      <w:tr w:rsidR="00427167" w:rsidRPr="00913976" w14:paraId="63F9D341" w14:textId="77777777" w:rsidTr="00CA1713">
        <w:trPr>
          <w:gridBefore w:val="1"/>
          <w:wBefore w:w="14" w:type="dxa"/>
        </w:trPr>
        <w:tc>
          <w:tcPr>
            <w:tcW w:w="644" w:type="dxa"/>
          </w:tcPr>
          <w:p w14:paraId="7FA96C06" w14:textId="77777777" w:rsidR="00427167" w:rsidRPr="00913976" w:rsidRDefault="00427167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en-US"/>
              </w:rPr>
              <w:object w:dxaOrig="1440" w:dyaOrig="1440" w14:anchorId="14E93AB0">
                <v:shape id="_x0000_i1199" type="#_x0000_t75" style="width:13pt;height:10pt" o:ole="">
                  <v:imagedata r:id="rId14" o:title=""/>
                </v:shape>
                <w:control r:id="rId40" w:name="CheckBox17111164351" w:shapeid="_x0000_i1199"/>
              </w:object>
            </w: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0037" w:type="dxa"/>
            <w:gridSpan w:val="3"/>
          </w:tcPr>
          <w:p w14:paraId="21A221DD" w14:textId="77777777" w:rsidR="00427167" w:rsidRPr="00913976" w:rsidRDefault="00427167" w:rsidP="00CA1713">
            <w:pPr>
              <w:spacing w:after="0" w:line="240" w:lineRule="auto"/>
              <w:ind w:left="-108"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 possedere la/le seguente/i abilitazione/i professionale/i e/o requisito/i, finalizzata/e/o/i alle tipologie di incarico per le quali si è iscritti:</w:t>
            </w:r>
          </w:p>
        </w:tc>
      </w:tr>
      <w:tr w:rsidR="00427167" w:rsidRPr="00913976" w14:paraId="48326994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022A58C2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527D3200">
                <v:shape id="_x0000_i1201" type="#_x0000_t75" style="width:13pt;height:10pt" o:ole="">
                  <v:imagedata r:id="rId14" o:title=""/>
                </v:shape>
                <w:control r:id="rId41" w:name="CheckBox1711116435" w:shapeid="_x0000_i1201"/>
              </w:object>
            </w:r>
          </w:p>
        </w:tc>
        <w:tc>
          <w:tcPr>
            <w:tcW w:w="9443" w:type="dxa"/>
          </w:tcPr>
          <w:p w14:paraId="2D9BAC6C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Abilitazione per Coordinatore della Sicurezza</w:t>
            </w:r>
            <w:r w:rsidR="00AC34B6"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913976" w14:paraId="4DD3AEFD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5109220A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27F40F74">
                <v:shape id="_x0000_i1203" type="#_x0000_t75" style="width:13pt;height:10pt" o:ole="">
                  <v:imagedata r:id="rId14" o:title=""/>
                </v:shape>
                <w:control r:id="rId42" w:name="CheckBox171111642" w:shapeid="_x0000_i1203"/>
              </w:object>
            </w:r>
          </w:p>
        </w:tc>
        <w:tc>
          <w:tcPr>
            <w:tcW w:w="9443" w:type="dxa"/>
          </w:tcPr>
          <w:p w14:paraId="666BBA37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Iscrizione negli appositi elenchi del Ministero dell’interno di cui all’articolo 16 del decreto legislativo 8 marzo 2006, n. 139 per la professione di “Professionista Antincendio”</w:t>
            </w:r>
            <w:r w:rsidR="00AC34B6"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913976" w14:paraId="6BA33AB1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4CED0609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5901ACBB">
                <v:shape id="_x0000_i1205" type="#_x0000_t75" style="width:13pt;height:10pt" o:ole="">
                  <v:imagedata r:id="rId14" o:title=""/>
                </v:shape>
                <w:control r:id="rId43" w:name="CheckBox1711116413" w:shapeid="_x0000_i1205"/>
              </w:object>
            </w:r>
          </w:p>
        </w:tc>
        <w:tc>
          <w:tcPr>
            <w:tcW w:w="9443" w:type="dxa"/>
          </w:tcPr>
          <w:p w14:paraId="3C0D7737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Esperto Protocollo Itaca;</w:t>
            </w:r>
          </w:p>
        </w:tc>
      </w:tr>
      <w:tr w:rsidR="00427167" w:rsidRPr="00913976" w14:paraId="7E2B087B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700F7D9A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304C68BD">
                <v:shape id="_x0000_i1207" type="#_x0000_t75" style="width:13pt;height:10pt" o:ole="">
                  <v:imagedata r:id="rId14" o:title=""/>
                </v:shape>
                <w:control r:id="rId44" w:name="CheckBox17111164113" w:shapeid="_x0000_i1207"/>
              </w:object>
            </w:r>
          </w:p>
        </w:tc>
        <w:tc>
          <w:tcPr>
            <w:tcW w:w="9443" w:type="dxa"/>
          </w:tcPr>
          <w:p w14:paraId="1D526CF7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Iscrizione all’albo Professionale da almeno 5 anni per l’espletamento delle procedure di collaudo tecnico amministrativo e il possesso di tutti i rimanenti requisiti per questa procedura;</w:t>
            </w:r>
          </w:p>
        </w:tc>
      </w:tr>
      <w:tr w:rsidR="00427167" w:rsidRPr="00913976" w14:paraId="74631CF6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53F16532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7E5AD63A">
                <v:shape id="_x0000_i1209" type="#_x0000_t75" style="width:13pt;height:10pt" o:ole="">
                  <v:imagedata r:id="rId14" o:title=""/>
                </v:shape>
                <w:control r:id="rId45" w:name="CheckBox1711116412" w:shapeid="_x0000_i1209"/>
              </w:object>
            </w:r>
          </w:p>
        </w:tc>
        <w:tc>
          <w:tcPr>
            <w:tcW w:w="9443" w:type="dxa"/>
          </w:tcPr>
          <w:p w14:paraId="6EC41B95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Iscrizione all’albo Professionale da almeno 10 anni per l’espletamento delle procedure di collaudo statico e il possesso di tutti i rimanenti requisiti per questa procedura;</w:t>
            </w:r>
          </w:p>
        </w:tc>
      </w:tr>
      <w:tr w:rsidR="00427167" w:rsidRPr="00913976" w14:paraId="6EFF66AD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195AF0B2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7DD9586B">
                <v:shape id="_x0000_i1211" type="#_x0000_t75" style="width:13pt;height:10pt" o:ole="">
                  <v:imagedata r:id="rId14" o:title=""/>
                </v:shape>
                <w:control r:id="rId46" w:name="CheckBox17111164121" w:shapeid="_x0000_i1211"/>
              </w:object>
            </w:r>
          </w:p>
        </w:tc>
        <w:tc>
          <w:tcPr>
            <w:tcW w:w="9443" w:type="dxa"/>
          </w:tcPr>
          <w:p w14:paraId="50D0A2B9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Requisiti di Certificatore Energetico di cui al D.P.R. 75/2013;</w:t>
            </w:r>
          </w:p>
        </w:tc>
      </w:tr>
      <w:tr w:rsidR="00427167" w:rsidRPr="00913976" w14:paraId="66EBFB78" w14:textId="77777777" w:rsidTr="00CA1713">
        <w:trPr>
          <w:gridBefore w:val="3"/>
          <w:wBefore w:w="685" w:type="dxa"/>
          <w:trHeight w:val="70"/>
        </w:trPr>
        <w:tc>
          <w:tcPr>
            <w:tcW w:w="567" w:type="dxa"/>
            <w:vAlign w:val="center"/>
          </w:tcPr>
          <w:p w14:paraId="5712E206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1621E9B3">
                <v:shape id="_x0000_i1213" type="#_x0000_t75" style="width:13pt;height:10pt" o:ole="">
                  <v:imagedata r:id="rId14" o:title=""/>
                </v:shape>
                <w:control r:id="rId47" w:name="CheckBox171111641211" w:shapeid="_x0000_i1213"/>
              </w:object>
            </w:r>
          </w:p>
        </w:tc>
        <w:tc>
          <w:tcPr>
            <w:tcW w:w="9443" w:type="dxa"/>
          </w:tcPr>
          <w:p w14:paraId="0A75DEAB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Esperto in gestione dell’energia (EGE) secondo la norma UNI CEI 11339</w:t>
            </w:r>
            <w:r w:rsidR="00AC34B6" w:rsidRPr="0091397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913976" w14:paraId="6B5778A8" w14:textId="77777777" w:rsidTr="00CA1713">
        <w:trPr>
          <w:gridBefore w:val="3"/>
          <w:wBefore w:w="685" w:type="dxa"/>
        </w:trPr>
        <w:tc>
          <w:tcPr>
            <w:tcW w:w="567" w:type="dxa"/>
            <w:vAlign w:val="center"/>
          </w:tcPr>
          <w:p w14:paraId="061B1106" w14:textId="77777777" w:rsidR="00427167" w:rsidRPr="00913976" w:rsidRDefault="00427167" w:rsidP="0042716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2E0F3000">
                <v:shape id="_x0000_i1215" type="#_x0000_t75" style="width:13pt;height:10pt" o:ole="">
                  <v:imagedata r:id="rId14" o:title=""/>
                </v:shape>
                <w:control r:id="rId48" w:name="CheckBox17111164112" w:shapeid="_x0000_i1215"/>
              </w:object>
            </w:r>
          </w:p>
        </w:tc>
        <w:tc>
          <w:tcPr>
            <w:tcW w:w="9443" w:type="dxa"/>
          </w:tcPr>
          <w:p w14:paraId="5768D245" w14:textId="77777777" w:rsidR="00427167" w:rsidRPr="00913976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91397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Pr="0091397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instrText xml:space="preserve"> FORMTEXT </w:instrText>
            </w:r>
            <w:r w:rsidRPr="0091397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</w:r>
            <w:r w:rsidRPr="0091397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fldChar w:fldCharType="separate"/>
            </w:r>
            <w:r w:rsidRPr="00913976"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eastAsia="it-IT"/>
              </w:rPr>
              <w:t>....................................................................................</w:t>
            </w:r>
            <w:r w:rsidRPr="0091397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fldChar w:fldCharType="end"/>
            </w:r>
            <w:r w:rsidRPr="0091397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913976" w14:paraId="112E7C0D" w14:textId="77777777" w:rsidTr="00CA1713">
        <w:tc>
          <w:tcPr>
            <w:tcW w:w="658" w:type="dxa"/>
            <w:gridSpan w:val="2"/>
            <w:vAlign w:val="center"/>
          </w:tcPr>
          <w:p w14:paraId="15BCABD6" w14:textId="77777777" w:rsidR="00427167" w:rsidRPr="00913976" w:rsidRDefault="00427167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17B13DC7">
                <v:shape id="_x0000_i1217" type="#_x0000_t75" style="width:13pt;height:10pt" o:ole="">
                  <v:imagedata r:id="rId14" o:title=""/>
                </v:shape>
                <w:control r:id="rId49" w:name="CheckBox171111641112" w:shapeid="_x0000_i1217"/>
              </w:object>
            </w:r>
          </w:p>
        </w:tc>
        <w:tc>
          <w:tcPr>
            <w:tcW w:w="10037" w:type="dxa"/>
            <w:gridSpan w:val="3"/>
          </w:tcPr>
          <w:p w14:paraId="0218EC50" w14:textId="77777777" w:rsidR="00427167" w:rsidRPr="00913976" w:rsidRDefault="00427167" w:rsidP="00CA1713">
            <w:pPr>
              <w:suppressAutoHyphens/>
              <w:spacing w:after="0" w:line="240" w:lineRule="auto"/>
              <w:ind w:left="-108" w:right="-89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essere iscritto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alla piattaforma TRASPARE – COMUNE DI VIBO - </w:t>
            </w:r>
            <w:hyperlink r:id="rId50" w:history="1">
              <w:r w:rsidR="000C7A82">
                <w:rPr>
                  <w:rStyle w:val="Collegamentoipertestuale"/>
                  <w:rFonts w:ascii="Times New Roman" w:hAnsi="Times New Roman"/>
                </w:rPr>
                <w:t>https://comunevibovalentia.traspare.com</w:t>
              </w:r>
            </w:hyperlink>
            <w:r w:rsidR="000C7A82">
              <w:rPr>
                <w:rFonts w:ascii="Times New Roman" w:hAnsi="Times New Roman"/>
              </w:rPr>
              <w:t xml:space="preserve">  </w:t>
            </w: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per le professioni tecniche</w:t>
            </w:r>
            <w:r w:rsidR="006E7DE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come meglio indicato nell’avviso</w:t>
            </w:r>
            <w:r w:rsidR="007425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</w:tc>
      </w:tr>
      <w:tr w:rsidR="00427167" w:rsidRPr="00913976" w14:paraId="0CC67C92" w14:textId="77777777" w:rsidTr="00CA1713">
        <w:trPr>
          <w:trHeight w:val="56"/>
        </w:trPr>
        <w:tc>
          <w:tcPr>
            <w:tcW w:w="658" w:type="dxa"/>
            <w:gridSpan w:val="2"/>
            <w:vAlign w:val="center"/>
          </w:tcPr>
          <w:p w14:paraId="3F59C109" w14:textId="77777777" w:rsidR="00427167" w:rsidRPr="00913976" w:rsidRDefault="00427167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1440" w:dyaOrig="1440" w14:anchorId="059BC39A">
                <v:shape id="_x0000_i1219" type="#_x0000_t75" style="width:13pt;height:10pt" o:ole="">
                  <v:imagedata r:id="rId14" o:title=""/>
                </v:shape>
                <w:control r:id="rId51" w:name="CheckBox1711116411111" w:shapeid="_x0000_i1219"/>
              </w:object>
            </w:r>
          </w:p>
        </w:tc>
        <w:tc>
          <w:tcPr>
            <w:tcW w:w="10037" w:type="dxa"/>
            <w:gridSpan w:val="3"/>
          </w:tcPr>
          <w:p w14:paraId="714F5D98" w14:textId="77777777" w:rsidR="00427167" w:rsidRPr="000C7A82" w:rsidRDefault="00427167" w:rsidP="000C7A82">
            <w:pPr>
              <w:suppressAutoHyphens/>
              <w:spacing w:after="0" w:line="240" w:lineRule="auto"/>
              <w:ind w:left="-108" w:right="-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di NON essere iscritto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alla</w:t>
            </w: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piattaforma TRASPARE – COMUNE DI VIBO - </w:t>
            </w:r>
            <w:hyperlink r:id="rId52" w:history="1">
              <w:r w:rsidR="000C7A82">
                <w:rPr>
                  <w:rStyle w:val="Collegamentoipertestuale"/>
                  <w:rFonts w:ascii="Times New Roman" w:hAnsi="Times New Roman"/>
                </w:rPr>
                <w:t>https://comunevibovalentia.traspare.com</w:t>
              </w:r>
            </w:hyperlink>
            <w:r w:rsidR="000C7A82">
              <w:rPr>
                <w:rFonts w:ascii="Times New Roman" w:hAnsi="Times New Roman"/>
              </w:rPr>
              <w:t xml:space="preserve">  </w:t>
            </w:r>
            <w:r w:rsidR="000C7A82"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per le professioni tecniche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come meglio indicato nell’avviso, </w:t>
            </w: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ma 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si impegna </w:t>
            </w:r>
            <w:r w:rsidR="00632F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ad effettuare l’iscrizione </w:t>
            </w:r>
            <w:r w:rsidR="000C7A82" w:rsidRPr="004275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entro 10 giorni</w:t>
            </w:r>
            <w:r w:rsidR="000C7A8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dalla comunicazione del RUP;</w:t>
            </w:r>
          </w:p>
        </w:tc>
      </w:tr>
    </w:tbl>
    <w:p w14:paraId="35A59354" w14:textId="77777777" w:rsidR="009C0362" w:rsidRPr="00913976" w:rsidRDefault="009C036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di impegnarsi, </w:t>
      </w:r>
      <w:r w:rsidR="00824199" w:rsidRPr="00913976">
        <w:rPr>
          <w:rFonts w:ascii="Times New Roman" w:hAnsi="Times New Roman"/>
          <w:sz w:val="20"/>
          <w:szCs w:val="20"/>
        </w:rPr>
        <w:t xml:space="preserve">in caso di affidamento di incarico professionale, pena la risoluzione del contratto, </w:t>
      </w:r>
      <w:r w:rsidRPr="00913976">
        <w:rPr>
          <w:rFonts w:ascii="Times New Roman" w:hAnsi="Times New Roman"/>
          <w:sz w:val="20"/>
          <w:szCs w:val="20"/>
        </w:rPr>
        <w:t>ai sensi del combinato disposto dell’articolo 2, comma 3 del</w:t>
      </w:r>
      <w:r w:rsidR="002C1881" w:rsidRPr="00913976">
        <w:rPr>
          <w:rFonts w:ascii="Times New Roman" w:hAnsi="Times New Roman"/>
          <w:sz w:val="20"/>
          <w:szCs w:val="20"/>
        </w:rPr>
        <w:t xml:space="preserve"> </w:t>
      </w:r>
      <w:r w:rsidRPr="00913976">
        <w:rPr>
          <w:rFonts w:ascii="Times New Roman" w:hAnsi="Times New Roman"/>
          <w:sz w:val="20"/>
          <w:szCs w:val="20"/>
        </w:rPr>
        <w:t>D</w:t>
      </w:r>
      <w:r w:rsidR="006505FD" w:rsidRPr="00913976">
        <w:rPr>
          <w:rFonts w:ascii="Times New Roman" w:hAnsi="Times New Roman"/>
          <w:sz w:val="20"/>
          <w:szCs w:val="20"/>
        </w:rPr>
        <w:t>.</w:t>
      </w:r>
      <w:r w:rsidRPr="00913976">
        <w:rPr>
          <w:rFonts w:ascii="Times New Roman" w:hAnsi="Times New Roman"/>
          <w:sz w:val="20"/>
          <w:szCs w:val="20"/>
        </w:rPr>
        <w:t>P</w:t>
      </w:r>
      <w:r w:rsidR="006505FD" w:rsidRPr="00913976">
        <w:rPr>
          <w:rFonts w:ascii="Times New Roman" w:hAnsi="Times New Roman"/>
          <w:sz w:val="20"/>
          <w:szCs w:val="20"/>
        </w:rPr>
        <w:t>.</w:t>
      </w:r>
      <w:r w:rsidRPr="00913976">
        <w:rPr>
          <w:rFonts w:ascii="Times New Roman" w:hAnsi="Times New Roman"/>
          <w:sz w:val="20"/>
          <w:szCs w:val="20"/>
        </w:rPr>
        <w:t>R</w:t>
      </w:r>
      <w:r w:rsidR="006505FD" w:rsidRPr="00913976">
        <w:rPr>
          <w:rFonts w:ascii="Times New Roman" w:hAnsi="Times New Roman"/>
          <w:sz w:val="20"/>
          <w:szCs w:val="20"/>
        </w:rPr>
        <w:t>.</w:t>
      </w:r>
      <w:r w:rsidRPr="00913976">
        <w:rPr>
          <w:rFonts w:ascii="Times New Roman" w:hAnsi="Times New Roman"/>
          <w:sz w:val="20"/>
          <w:szCs w:val="20"/>
        </w:rPr>
        <w:t xml:space="preserve"> </w:t>
      </w:r>
      <w:r w:rsidR="001A2478" w:rsidRPr="00913976">
        <w:rPr>
          <w:rFonts w:ascii="Times New Roman" w:hAnsi="Times New Roman"/>
          <w:sz w:val="20"/>
          <w:szCs w:val="20"/>
        </w:rPr>
        <w:t>n°</w:t>
      </w:r>
      <w:r w:rsidRPr="00913976">
        <w:rPr>
          <w:rFonts w:ascii="Times New Roman" w:hAnsi="Times New Roman"/>
          <w:sz w:val="20"/>
          <w:szCs w:val="20"/>
        </w:rPr>
        <w:t xml:space="preserve"> 62/2013 Regolamento recante codice di comportamento dei dipendenti pubblici, a norma dell’arti</w:t>
      </w:r>
      <w:r w:rsidR="00CA1713" w:rsidRPr="00913976">
        <w:rPr>
          <w:rFonts w:ascii="Times New Roman" w:hAnsi="Times New Roman"/>
          <w:sz w:val="20"/>
          <w:szCs w:val="20"/>
        </w:rPr>
        <w:t>colo 54 del D.l</w:t>
      </w:r>
      <w:r w:rsidRPr="00913976">
        <w:rPr>
          <w:rFonts w:ascii="Times New Roman" w:hAnsi="Times New Roman"/>
          <w:sz w:val="20"/>
          <w:szCs w:val="20"/>
        </w:rPr>
        <w:t xml:space="preserve">gs. 30 marzo 2001, </w:t>
      </w:r>
      <w:r w:rsidR="001A2478" w:rsidRPr="00913976">
        <w:rPr>
          <w:rFonts w:ascii="Times New Roman" w:hAnsi="Times New Roman"/>
          <w:sz w:val="20"/>
          <w:szCs w:val="20"/>
        </w:rPr>
        <w:t>n°</w:t>
      </w:r>
      <w:r w:rsidRPr="00913976">
        <w:rPr>
          <w:rFonts w:ascii="Times New Roman" w:hAnsi="Times New Roman"/>
          <w:sz w:val="20"/>
          <w:szCs w:val="20"/>
        </w:rPr>
        <w:t xml:space="preserve"> 165</w:t>
      </w:r>
      <w:r w:rsidR="002C1881" w:rsidRPr="00913976">
        <w:rPr>
          <w:rFonts w:ascii="Times New Roman" w:hAnsi="Times New Roman"/>
          <w:sz w:val="20"/>
          <w:szCs w:val="20"/>
        </w:rPr>
        <w:t xml:space="preserve">, </w:t>
      </w:r>
      <w:r w:rsidRPr="00913976">
        <w:rPr>
          <w:rFonts w:ascii="Times New Roman" w:hAnsi="Times New Roman"/>
          <w:sz w:val="20"/>
          <w:szCs w:val="20"/>
        </w:rPr>
        <w:t>al rispetto degli obblighi di condotta previsti dai sopracitati codici per quanto compatibili.</w:t>
      </w:r>
    </w:p>
    <w:p w14:paraId="2C11D063" w14:textId="77777777" w:rsidR="009C0362" w:rsidRPr="00913976" w:rsidRDefault="009C036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13976">
        <w:rPr>
          <w:rFonts w:ascii="Times New Roman" w:hAnsi="Times New Roman"/>
          <w:sz w:val="20"/>
          <w:szCs w:val="20"/>
        </w:rPr>
        <w:t>di non aver concluso contratti di lavoro subordinato o autonomo e comunque di non aver concluso contratti di lavoro subordinato o autonomo e comunque di non aver attribuito incarichi ad ex dipendenti che hanno esercitato poteri autoritativi o negoziali per conto del Comune di</w:t>
      </w:r>
      <w:r w:rsidR="00B8620F" w:rsidRPr="00913976">
        <w:rPr>
          <w:rFonts w:ascii="Times New Roman" w:hAnsi="Times New Roman"/>
          <w:sz w:val="20"/>
          <w:szCs w:val="20"/>
        </w:rPr>
        <w:t xml:space="preserve"> </w:t>
      </w:r>
      <w:r w:rsidR="00100192">
        <w:rPr>
          <w:rFonts w:ascii="Times New Roman" w:hAnsi="Times New Roman"/>
          <w:sz w:val="20"/>
          <w:szCs w:val="20"/>
        </w:rPr>
        <w:t>VIBO VALENTIA</w:t>
      </w:r>
      <w:r w:rsidRPr="00913976">
        <w:rPr>
          <w:rFonts w:ascii="Times New Roman" w:hAnsi="Times New Roman"/>
          <w:sz w:val="20"/>
          <w:szCs w:val="20"/>
        </w:rPr>
        <w:t xml:space="preserve"> per il triennio successivo alla conclusione del rapporto;</w:t>
      </w:r>
    </w:p>
    <w:p w14:paraId="42743BC2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13976">
        <w:rPr>
          <w:rFonts w:ascii="Times New Roman" w:hAnsi="Times New Roman"/>
          <w:sz w:val="20"/>
          <w:szCs w:val="20"/>
        </w:rPr>
        <w:t xml:space="preserve">di accettare incondizionatamente le prescrizioni, le regole e le modalità contenute nell'avviso pubblico </w:t>
      </w:r>
      <w:r w:rsidRPr="00913976">
        <w:rPr>
          <w:rFonts w:ascii="Times New Roman" w:eastAsia="Arial" w:hAnsi="Times New Roman"/>
          <w:sz w:val="20"/>
          <w:szCs w:val="20"/>
          <w:lang w:eastAsia="ar-SA"/>
        </w:rPr>
        <w:t>finalizzato alla predisposizione dell'elenco</w:t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00255A7F" w14:textId="77777777" w:rsidR="008A597A" w:rsidRPr="00913976" w:rsidRDefault="008A597A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che</w:t>
      </w:r>
      <w:r w:rsidRPr="00913976">
        <w:rPr>
          <w:rFonts w:ascii="Times New Roman" w:hAnsi="Times New Roman"/>
          <w:sz w:val="20"/>
          <w:szCs w:val="20"/>
        </w:rPr>
        <w:t xml:space="preserve"> il/i curriculum professionale/i allegato/i è/sono autentico/i e veritiero/i;</w:t>
      </w:r>
    </w:p>
    <w:p w14:paraId="340D6585" w14:textId="77777777" w:rsidR="00A35716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di essere consapevole/i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a 100.000,00 Euro, per i quali si attingerà alle domande che perverranno a seguito del presente avviso;</w:t>
      </w:r>
    </w:p>
    <w:p w14:paraId="00FC7FAE" w14:textId="77777777" w:rsidR="00725C12" w:rsidRPr="00913976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13976">
        <w:rPr>
          <w:rFonts w:ascii="Times New Roman" w:hAnsi="Times New Roman"/>
          <w:sz w:val="20"/>
          <w:szCs w:val="20"/>
        </w:rPr>
        <w:t>di acconsentire al trattamento dei dati personali contenuti nella presente istanza e nel</w:t>
      </w:r>
      <w:r w:rsidR="00E973B8" w:rsidRPr="00913976">
        <w:rPr>
          <w:rFonts w:ascii="Times New Roman" w:hAnsi="Times New Roman"/>
          <w:sz w:val="20"/>
          <w:szCs w:val="20"/>
        </w:rPr>
        <w:t>/i</w:t>
      </w:r>
      <w:r w:rsidRPr="00913976">
        <w:rPr>
          <w:rFonts w:ascii="Times New Roman" w:hAnsi="Times New Roman"/>
          <w:sz w:val="20"/>
          <w:szCs w:val="20"/>
        </w:rPr>
        <w:t xml:space="preserve"> curriculum allegato</w:t>
      </w:r>
      <w:r w:rsidR="00E973B8" w:rsidRPr="00913976">
        <w:rPr>
          <w:rFonts w:ascii="Times New Roman" w:hAnsi="Times New Roman"/>
          <w:sz w:val="20"/>
          <w:szCs w:val="20"/>
        </w:rPr>
        <w:t>/i</w:t>
      </w:r>
      <w:r w:rsidRPr="00913976">
        <w:rPr>
          <w:rFonts w:ascii="Times New Roman" w:hAnsi="Times New Roman"/>
          <w:sz w:val="20"/>
          <w:szCs w:val="20"/>
        </w:rPr>
        <w:t>, ai sensi dell'art. 13 del D</w:t>
      </w:r>
      <w:r w:rsidR="006505FD" w:rsidRPr="00913976">
        <w:rPr>
          <w:rFonts w:ascii="Times New Roman" w:hAnsi="Times New Roman"/>
          <w:sz w:val="20"/>
          <w:szCs w:val="20"/>
        </w:rPr>
        <w:t>.</w:t>
      </w:r>
      <w:r w:rsidR="00CA1713" w:rsidRPr="00913976">
        <w:rPr>
          <w:rFonts w:ascii="Times New Roman" w:hAnsi="Times New Roman"/>
          <w:sz w:val="20"/>
          <w:szCs w:val="20"/>
        </w:rPr>
        <w:t>l</w:t>
      </w:r>
      <w:r w:rsidRPr="00913976">
        <w:rPr>
          <w:rFonts w:ascii="Times New Roman" w:hAnsi="Times New Roman"/>
          <w:sz w:val="20"/>
          <w:szCs w:val="20"/>
        </w:rPr>
        <w:t xml:space="preserve">gs. </w:t>
      </w:r>
      <w:r w:rsidR="001A2478" w:rsidRPr="00913976">
        <w:rPr>
          <w:rFonts w:ascii="Times New Roman" w:hAnsi="Times New Roman"/>
          <w:sz w:val="20"/>
          <w:szCs w:val="20"/>
        </w:rPr>
        <w:t>n°</w:t>
      </w:r>
      <w:r w:rsidR="006505FD" w:rsidRPr="00913976">
        <w:rPr>
          <w:rFonts w:ascii="Times New Roman" w:hAnsi="Times New Roman"/>
          <w:sz w:val="20"/>
          <w:szCs w:val="20"/>
        </w:rPr>
        <w:t xml:space="preserve"> </w:t>
      </w:r>
      <w:r w:rsidRPr="00913976">
        <w:rPr>
          <w:rFonts w:ascii="Times New Roman" w:hAnsi="Times New Roman"/>
          <w:sz w:val="20"/>
          <w:szCs w:val="20"/>
        </w:rPr>
        <w:t>196/</w:t>
      </w:r>
      <w:r w:rsidR="006505FD" w:rsidRPr="00913976">
        <w:rPr>
          <w:rFonts w:ascii="Times New Roman" w:hAnsi="Times New Roman"/>
          <w:sz w:val="20"/>
          <w:szCs w:val="20"/>
        </w:rPr>
        <w:t>20</w:t>
      </w:r>
      <w:r w:rsidRPr="00913976">
        <w:rPr>
          <w:rFonts w:ascii="Times New Roman" w:hAnsi="Times New Roman"/>
          <w:sz w:val="20"/>
          <w:szCs w:val="20"/>
        </w:rPr>
        <w:t>03</w:t>
      </w:r>
      <w:r w:rsidR="00725C12" w:rsidRPr="00913976">
        <w:rPr>
          <w:rFonts w:ascii="Times New Roman" w:hAnsi="Times New Roman"/>
          <w:sz w:val="20"/>
          <w:szCs w:val="20"/>
        </w:rPr>
        <w:t>;</w:t>
      </w:r>
    </w:p>
    <w:p w14:paraId="71BAE856" w14:textId="77777777" w:rsidR="00725C12" w:rsidRPr="00913976" w:rsidRDefault="00725C1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913976">
        <w:rPr>
          <w:rFonts w:ascii="Times New Roman" w:eastAsia="Times New Roman" w:hAnsi="Times New Roman"/>
          <w:sz w:val="20"/>
          <w:szCs w:val="20"/>
          <w:lang w:eastAsia="it-IT"/>
        </w:rPr>
        <w:t>di autorizzare, ai fini della trasmissione delle comunicazioni relative al presente procedimento, l'utilizzo della posta elettronica e/o della PEC e/o del fax;</w:t>
      </w:r>
    </w:p>
    <w:p w14:paraId="2A7018F1" w14:textId="77777777" w:rsidR="009017D1" w:rsidRPr="00913976" w:rsidRDefault="009017D1" w:rsidP="00E740F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eastAsia="Tahoma-Bold" w:hAnsi="Times New Roman"/>
          <w:sz w:val="20"/>
          <w:szCs w:val="20"/>
          <w:lang w:eastAsia="it-IT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>che in caso di conferimento dell'incarico</w:t>
      </w:r>
      <w:r w:rsidR="00B64C68" w:rsidRPr="00913976">
        <w:rPr>
          <w:rFonts w:ascii="Times New Roman" w:eastAsia="Tahoma-Bold" w:hAnsi="Times New Roman"/>
          <w:sz w:val="20"/>
          <w:szCs w:val="20"/>
          <w:lang w:eastAsia="it-IT"/>
        </w:rPr>
        <w:t>,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il</w:t>
      </w:r>
      <w:r w:rsidR="0050545B" w:rsidRPr="00913976">
        <w:rPr>
          <w:rFonts w:ascii="Times New Roman" w:eastAsia="Tahoma-Bold" w:hAnsi="Times New Roman"/>
          <w:sz w:val="20"/>
          <w:szCs w:val="20"/>
          <w:lang w:eastAsia="it-IT"/>
        </w:rPr>
        <w:t>/i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professionista</w:t>
      </w:r>
      <w:r w:rsidR="0050545B" w:rsidRPr="00913976">
        <w:rPr>
          <w:rFonts w:ascii="Times New Roman" w:eastAsia="Tahoma-Bold" w:hAnsi="Times New Roman"/>
          <w:sz w:val="20"/>
          <w:szCs w:val="20"/>
          <w:lang w:eastAsia="it-IT"/>
        </w:rPr>
        <w:t>/i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che eseguirà</w:t>
      </w:r>
      <w:r w:rsidR="0050545B" w:rsidRPr="00913976">
        <w:rPr>
          <w:rFonts w:ascii="Times New Roman" w:eastAsia="Tahoma-Bold" w:hAnsi="Times New Roman"/>
          <w:sz w:val="20"/>
          <w:szCs w:val="20"/>
          <w:lang w:eastAsia="it-IT"/>
        </w:rPr>
        <w:t>/eseguiranno</w:t>
      </w:r>
      <w:r w:rsidR="00FA1C9C"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la prestazione è</w:t>
      </w:r>
      <w:r w:rsidR="0050545B" w:rsidRPr="00913976">
        <w:rPr>
          <w:rFonts w:ascii="Times New Roman" w:eastAsia="Tahoma-Bold" w:hAnsi="Times New Roman"/>
          <w:sz w:val="20"/>
          <w:szCs w:val="20"/>
          <w:lang w:eastAsia="it-IT"/>
        </w:rPr>
        <w:t>/sono</w:t>
      </w:r>
      <w:r w:rsidR="004F7028" w:rsidRPr="00913976">
        <w:rPr>
          <w:rFonts w:ascii="Times New Roman" w:eastAsia="Tahoma-Bold" w:hAnsi="Times New Roman"/>
          <w:sz w:val="20"/>
          <w:szCs w:val="20"/>
          <w:lang w:eastAsia="it-IT"/>
        </w:rPr>
        <w:t>:</w:t>
      </w:r>
    </w:p>
    <w:p w14:paraId="29799192" w14:textId="77777777" w:rsidR="0050545B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37D25479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1AFF75E8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555B17DA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22AEE67B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2ACCBFD2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nome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0BE7AB8A" w14:textId="77777777" w:rsidR="00B64C68" w:rsidRPr="00913976" w:rsidRDefault="00B64C68" w:rsidP="008F3C42">
      <w:pPr>
        <w:autoSpaceDE w:val="0"/>
        <w:autoSpaceDN w:val="0"/>
        <w:adjustRightInd w:val="0"/>
        <w:spacing w:after="0" w:line="240" w:lineRule="auto"/>
        <w:ind w:left="360" w:right="-180" w:firstLine="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e che il</w:t>
      </w:r>
      <w:r w:rsidR="008F3C42" w:rsidRPr="00913976">
        <w:rPr>
          <w:rFonts w:ascii="Times New Roman" w:hAnsi="Times New Roman"/>
          <w:sz w:val="20"/>
          <w:szCs w:val="20"/>
        </w:rPr>
        <w:t>/i</w:t>
      </w:r>
      <w:r w:rsidRPr="00913976">
        <w:rPr>
          <w:rFonts w:ascii="Times New Roman" w:hAnsi="Times New Roman"/>
          <w:sz w:val="20"/>
          <w:szCs w:val="20"/>
        </w:rPr>
        <w:t xml:space="preserve"> professionista</w:t>
      </w:r>
      <w:r w:rsidR="008F3C42" w:rsidRPr="00913976">
        <w:rPr>
          <w:rFonts w:ascii="Times New Roman" w:hAnsi="Times New Roman"/>
          <w:sz w:val="20"/>
          <w:szCs w:val="20"/>
        </w:rPr>
        <w:t>/i</w:t>
      </w:r>
      <w:r w:rsidRPr="00913976">
        <w:rPr>
          <w:rFonts w:ascii="Times New Roman" w:hAnsi="Times New Roman"/>
          <w:sz w:val="20"/>
          <w:szCs w:val="20"/>
        </w:rPr>
        <w:t xml:space="preserve"> incaricato</w:t>
      </w:r>
      <w:r w:rsidR="008F3C42" w:rsidRPr="00913976">
        <w:rPr>
          <w:rFonts w:ascii="Times New Roman" w:hAnsi="Times New Roman"/>
          <w:sz w:val="20"/>
          <w:szCs w:val="20"/>
        </w:rPr>
        <w:t>/i</w:t>
      </w:r>
      <w:r w:rsidRPr="00913976">
        <w:rPr>
          <w:rFonts w:ascii="Times New Roman" w:hAnsi="Times New Roman"/>
          <w:sz w:val="20"/>
          <w:szCs w:val="20"/>
        </w:rPr>
        <w:t xml:space="preserve"> dell’integrazione delle prestazioni specialistiche </w:t>
      </w:r>
      <w:r w:rsidR="00390038" w:rsidRPr="00913976">
        <w:rPr>
          <w:rFonts w:ascii="Times New Roman" w:hAnsi="Times New Roman"/>
          <w:sz w:val="20"/>
          <w:szCs w:val="20"/>
        </w:rPr>
        <w:t>è</w:t>
      </w:r>
      <w:r w:rsidR="008F3C42" w:rsidRPr="00913976">
        <w:rPr>
          <w:rFonts w:ascii="Times New Roman" w:hAnsi="Times New Roman"/>
          <w:sz w:val="20"/>
          <w:szCs w:val="20"/>
        </w:rPr>
        <w:t>/sono</w:t>
      </w:r>
      <w:r w:rsidR="00390038" w:rsidRPr="00913976">
        <w:rPr>
          <w:rFonts w:ascii="Times New Roman" w:hAnsi="Times New Roman"/>
          <w:sz w:val="20"/>
          <w:szCs w:val="20"/>
        </w:rPr>
        <w:t>:</w:t>
      </w:r>
    </w:p>
    <w:p w14:paraId="51AC9537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nome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64E52EC7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nome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4740734A" w14:textId="77777777" w:rsidR="008F3C42" w:rsidRPr="00913976" w:rsidRDefault="008F3C4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napToGrid w:val="0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nome</w:t>
      </w:r>
      <w:r w:rsidRPr="00913976">
        <w:rPr>
          <w:rFonts w:ascii="Times New Roman" w:eastAsia="Tahoma-Bold" w:hAnsi="Times New Roman"/>
          <w:sz w:val="20"/>
          <w:szCs w:val="20"/>
          <w:lang w:eastAsia="it-IT"/>
        </w:rPr>
        <w:t xml:space="preserve"> e cognome 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913976">
        <w:rPr>
          <w:rFonts w:ascii="Times New Roman" w:hAnsi="Times New Roman"/>
          <w:b/>
          <w:i/>
          <w:sz w:val="20"/>
          <w:szCs w:val="20"/>
        </w:rPr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</w:t>
      </w:r>
      <w:r w:rsidR="00D63841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913976">
        <w:rPr>
          <w:rFonts w:ascii="Times New Roman" w:hAnsi="Times New Roman"/>
          <w:sz w:val="20"/>
          <w:szCs w:val="20"/>
        </w:rPr>
        <w:t>Prestazione:</w:t>
      </w:r>
      <w:r w:rsidRPr="00913976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427167" w:rsidRPr="00913976">
        <w:rPr>
          <w:rFonts w:ascii="Times New Roman" w:hAnsi="Times New Roman"/>
          <w:b/>
          <w:i/>
          <w:sz w:val="20"/>
          <w:szCs w:val="20"/>
        </w:rPr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427167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</w:t>
      </w:r>
      <w:r w:rsidR="00427167"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Pr="00913976">
        <w:rPr>
          <w:rFonts w:ascii="Times New Roman" w:hAnsi="Times New Roman"/>
          <w:sz w:val="20"/>
          <w:szCs w:val="20"/>
        </w:rPr>
        <w:t>;</w:t>
      </w:r>
    </w:p>
    <w:p w14:paraId="0E93C669" w14:textId="77777777" w:rsidR="00374F50" w:rsidRPr="00913976" w:rsidRDefault="00E740F4" w:rsidP="00E740F4">
      <w:pPr>
        <w:pStyle w:val="Corpotesto"/>
        <w:widowControl w:val="0"/>
        <w:spacing w:before="120"/>
        <w:ind w:right="-181"/>
        <w:jc w:val="center"/>
        <w:rPr>
          <w:b/>
          <w:bCs/>
          <w:smallCaps/>
          <w:color w:val="365F91" w:themeColor="accent1" w:themeShade="BF"/>
          <w:szCs w:val="20"/>
          <w:u w:val="single"/>
        </w:rPr>
      </w:pPr>
      <w:r w:rsidRPr="00913976">
        <w:rPr>
          <w:b/>
          <w:bCs/>
          <w:smallCaps/>
          <w:color w:val="365F91" w:themeColor="accent1" w:themeShade="BF"/>
          <w:szCs w:val="20"/>
          <w:u w:val="single"/>
        </w:rPr>
        <w:lastRenderedPageBreak/>
        <w:t>N.</w:t>
      </w:r>
      <w:r w:rsidR="007B1C58" w:rsidRPr="00913976">
        <w:rPr>
          <w:b/>
          <w:bCs/>
          <w:smallCaps/>
          <w:color w:val="365F91" w:themeColor="accent1" w:themeShade="BF"/>
          <w:szCs w:val="20"/>
          <w:u w:val="single"/>
        </w:rPr>
        <w:t>B</w:t>
      </w:r>
      <w:r w:rsidRPr="00913976">
        <w:rPr>
          <w:b/>
          <w:bCs/>
          <w:smallCaps/>
          <w:color w:val="365F91" w:themeColor="accent1" w:themeShade="BF"/>
          <w:szCs w:val="20"/>
          <w:u w:val="single"/>
        </w:rPr>
        <w:t>.</w:t>
      </w:r>
      <w:r w:rsidR="007B1C58" w:rsidRPr="00913976">
        <w:rPr>
          <w:b/>
          <w:bCs/>
          <w:smallCaps/>
          <w:color w:val="365F91" w:themeColor="accent1" w:themeShade="BF"/>
          <w:szCs w:val="20"/>
          <w:u w:val="single"/>
        </w:rPr>
        <w:t xml:space="preserve">: </w:t>
      </w:r>
      <w:r w:rsidR="00374F50" w:rsidRPr="00913976">
        <w:rPr>
          <w:b/>
          <w:bCs/>
          <w:smallCaps/>
          <w:color w:val="365F91" w:themeColor="accent1" w:themeShade="BF"/>
          <w:szCs w:val="20"/>
          <w:u w:val="single"/>
        </w:rPr>
        <w:t>Per le società di professionisti e le società di ingegneria</w:t>
      </w:r>
    </w:p>
    <w:p w14:paraId="562F6C88" w14:textId="77777777" w:rsidR="00374F50" w:rsidRPr="00913976" w:rsidRDefault="00374F50" w:rsidP="00E740F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Se trattasi di </w:t>
      </w:r>
      <w:r w:rsidR="00806326" w:rsidRPr="00913976">
        <w:rPr>
          <w:rFonts w:ascii="Times New Roman" w:hAnsi="Times New Roman"/>
          <w:bCs/>
          <w:sz w:val="20"/>
          <w:szCs w:val="20"/>
        </w:rPr>
        <w:t>so</w:t>
      </w:r>
      <w:r w:rsidRPr="00913976">
        <w:rPr>
          <w:rFonts w:ascii="Times New Roman" w:hAnsi="Times New Roman"/>
          <w:bCs/>
          <w:sz w:val="20"/>
          <w:szCs w:val="20"/>
        </w:rPr>
        <w:t>cietà di professionisti</w:t>
      </w:r>
      <w:r w:rsidRPr="00913976">
        <w:rPr>
          <w:rFonts w:ascii="Times New Roman" w:hAnsi="Times New Roman"/>
          <w:sz w:val="20"/>
          <w:szCs w:val="20"/>
        </w:rPr>
        <w:t xml:space="preserve"> </w:t>
      </w:r>
      <w:r w:rsidR="00AA1CBE" w:rsidRPr="00913976">
        <w:rPr>
          <w:rFonts w:ascii="Times New Roman" w:hAnsi="Times New Roman"/>
          <w:sz w:val="20"/>
          <w:szCs w:val="20"/>
        </w:rPr>
        <w:t xml:space="preserve">o di società di ingegneria, </w:t>
      </w:r>
      <w:r w:rsidRPr="00913976">
        <w:rPr>
          <w:rFonts w:ascii="Times New Roman" w:hAnsi="Times New Roman"/>
          <w:sz w:val="20"/>
          <w:szCs w:val="20"/>
        </w:rPr>
        <w:t xml:space="preserve">i soggetti sotto indicati devono </w:t>
      </w:r>
      <w:r w:rsidR="00806326" w:rsidRPr="00913976">
        <w:rPr>
          <w:rFonts w:ascii="Times New Roman" w:hAnsi="Times New Roman"/>
          <w:b/>
          <w:bCs/>
          <w:sz w:val="20"/>
          <w:szCs w:val="20"/>
        </w:rPr>
        <w:t>dichiarare</w:t>
      </w:r>
      <w:r w:rsidRPr="00913976">
        <w:rPr>
          <w:rFonts w:ascii="Times New Roman" w:hAnsi="Times New Roman"/>
          <w:b/>
          <w:bCs/>
          <w:sz w:val="20"/>
          <w:szCs w:val="20"/>
        </w:rPr>
        <w:t xml:space="preserve"> personalmente</w:t>
      </w:r>
      <w:r w:rsidRPr="00913976">
        <w:rPr>
          <w:rFonts w:ascii="Times New Roman" w:hAnsi="Times New Roman"/>
          <w:sz w:val="20"/>
          <w:szCs w:val="20"/>
        </w:rPr>
        <w:t xml:space="preserve"> </w:t>
      </w:r>
      <w:r w:rsidR="00806326" w:rsidRPr="00913976">
        <w:rPr>
          <w:rFonts w:ascii="Times New Roman" w:hAnsi="Times New Roman"/>
          <w:sz w:val="20"/>
          <w:szCs w:val="20"/>
        </w:rPr>
        <w:t>di non incorrere in una delle cause di esclu</w:t>
      </w:r>
      <w:r w:rsidR="00427167" w:rsidRPr="00913976">
        <w:rPr>
          <w:rFonts w:ascii="Times New Roman" w:hAnsi="Times New Roman"/>
          <w:sz w:val="20"/>
          <w:szCs w:val="20"/>
        </w:rPr>
        <w:t xml:space="preserve">sione di cui all’art. </w:t>
      </w:r>
      <w:r w:rsidR="00721B01">
        <w:rPr>
          <w:rFonts w:ascii="Times New Roman" w:hAnsi="Times New Roman"/>
          <w:sz w:val="20"/>
          <w:szCs w:val="20"/>
        </w:rPr>
        <w:t>94 e ss.</w:t>
      </w:r>
      <w:r w:rsidR="00427167" w:rsidRPr="00913976">
        <w:rPr>
          <w:rFonts w:ascii="Times New Roman" w:hAnsi="Times New Roman"/>
          <w:sz w:val="20"/>
          <w:szCs w:val="20"/>
        </w:rPr>
        <w:t xml:space="preserve"> del D.l</w:t>
      </w:r>
      <w:r w:rsidR="00806326" w:rsidRPr="00913976">
        <w:rPr>
          <w:rFonts w:ascii="Times New Roman" w:hAnsi="Times New Roman"/>
          <w:sz w:val="20"/>
          <w:szCs w:val="20"/>
        </w:rPr>
        <w:t xml:space="preserve">gs. </w:t>
      </w:r>
      <w:r w:rsidR="001A2478" w:rsidRPr="00913976">
        <w:rPr>
          <w:rFonts w:ascii="Times New Roman" w:hAnsi="Times New Roman"/>
          <w:sz w:val="20"/>
          <w:szCs w:val="20"/>
        </w:rPr>
        <w:t>n°</w:t>
      </w:r>
      <w:r w:rsidR="00806326" w:rsidRPr="00913976">
        <w:rPr>
          <w:rFonts w:ascii="Times New Roman" w:hAnsi="Times New Roman"/>
          <w:sz w:val="20"/>
          <w:szCs w:val="20"/>
        </w:rPr>
        <w:t xml:space="preserve"> </w:t>
      </w:r>
      <w:r w:rsidR="00721B01">
        <w:rPr>
          <w:rFonts w:ascii="Times New Roman" w:hAnsi="Times New Roman"/>
          <w:sz w:val="20"/>
          <w:szCs w:val="20"/>
        </w:rPr>
        <w:t>36</w:t>
      </w:r>
      <w:r w:rsidR="00806326" w:rsidRPr="00913976">
        <w:rPr>
          <w:rFonts w:ascii="Times New Roman" w:hAnsi="Times New Roman"/>
          <w:sz w:val="20"/>
          <w:szCs w:val="20"/>
        </w:rPr>
        <w:t>/20</w:t>
      </w:r>
      <w:r w:rsidR="00721B01">
        <w:rPr>
          <w:rFonts w:ascii="Times New Roman" w:hAnsi="Times New Roman"/>
          <w:sz w:val="20"/>
          <w:szCs w:val="20"/>
        </w:rPr>
        <w:t>23</w:t>
      </w:r>
      <w:r w:rsidR="002F7604" w:rsidRPr="00913976">
        <w:rPr>
          <w:rFonts w:ascii="Times New Roman" w:hAnsi="Times New Roman"/>
          <w:sz w:val="20"/>
          <w:szCs w:val="20"/>
        </w:rPr>
        <w:t>, attraverso l</w:t>
      </w:r>
      <w:r w:rsidR="00BD6C3F" w:rsidRPr="00913976">
        <w:rPr>
          <w:rFonts w:ascii="Times New Roman" w:hAnsi="Times New Roman"/>
          <w:sz w:val="20"/>
          <w:szCs w:val="20"/>
        </w:rPr>
        <w:t>a</w:t>
      </w:r>
      <w:r w:rsidR="002F7604" w:rsidRPr="00913976">
        <w:rPr>
          <w:rFonts w:ascii="Times New Roman" w:hAnsi="Times New Roman"/>
          <w:sz w:val="20"/>
          <w:szCs w:val="20"/>
        </w:rPr>
        <w:t xml:space="preserve"> compilazione e presentazione del DGUE</w:t>
      </w:r>
      <w:r w:rsidRPr="00913976">
        <w:rPr>
          <w:rFonts w:ascii="Times New Roman" w:hAnsi="Times New Roman"/>
          <w:sz w:val="20"/>
          <w:szCs w:val="20"/>
        </w:rPr>
        <w:t>:</w:t>
      </w:r>
    </w:p>
    <w:p w14:paraId="746374B2" w14:textId="77777777" w:rsidR="00374F50" w:rsidRPr="00913976" w:rsidRDefault="00374F5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tutti i soci ed il direttore tecnico, se </w:t>
      </w:r>
      <w:r w:rsidR="00AA1CBE" w:rsidRPr="00913976">
        <w:rPr>
          <w:rFonts w:ascii="Times New Roman" w:hAnsi="Times New Roman"/>
          <w:sz w:val="20"/>
          <w:szCs w:val="20"/>
        </w:rPr>
        <w:t xml:space="preserve">si tratta di </w:t>
      </w:r>
      <w:r w:rsidRPr="00913976">
        <w:rPr>
          <w:rFonts w:ascii="Times New Roman" w:hAnsi="Times New Roman"/>
          <w:sz w:val="20"/>
          <w:szCs w:val="20"/>
        </w:rPr>
        <w:t>s.</w:t>
      </w:r>
      <w:r w:rsidR="001A2478" w:rsidRPr="00913976">
        <w:rPr>
          <w:rFonts w:ascii="Times New Roman" w:hAnsi="Times New Roman"/>
          <w:sz w:val="20"/>
          <w:szCs w:val="20"/>
        </w:rPr>
        <w:t>n</w:t>
      </w:r>
      <w:r w:rsidR="00AC34B6" w:rsidRPr="00913976">
        <w:rPr>
          <w:rFonts w:ascii="Times New Roman" w:hAnsi="Times New Roman"/>
          <w:sz w:val="20"/>
          <w:szCs w:val="20"/>
        </w:rPr>
        <w:t>.</w:t>
      </w:r>
      <w:r w:rsidRPr="00913976">
        <w:rPr>
          <w:rFonts w:ascii="Times New Roman" w:hAnsi="Times New Roman"/>
          <w:sz w:val="20"/>
          <w:szCs w:val="20"/>
        </w:rPr>
        <w:t>c.;</w:t>
      </w:r>
    </w:p>
    <w:p w14:paraId="2680C1F5" w14:textId="77777777" w:rsidR="00374F50" w:rsidRPr="00913976" w:rsidRDefault="00374F5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tutti i soci accomandatari ed il direttore tecnico, se </w:t>
      </w:r>
      <w:r w:rsidR="00AA1CBE" w:rsidRPr="00913976">
        <w:rPr>
          <w:rFonts w:ascii="Times New Roman" w:hAnsi="Times New Roman"/>
          <w:sz w:val="20"/>
          <w:szCs w:val="20"/>
        </w:rPr>
        <w:t xml:space="preserve">si tratta di </w:t>
      </w:r>
      <w:r w:rsidRPr="00913976">
        <w:rPr>
          <w:rFonts w:ascii="Times New Roman" w:hAnsi="Times New Roman"/>
          <w:sz w:val="20"/>
          <w:szCs w:val="20"/>
        </w:rPr>
        <w:t>s.a.s.;</w:t>
      </w:r>
    </w:p>
    <w:p w14:paraId="349DA00F" w14:textId="77777777" w:rsidR="00AA1CBE" w:rsidRPr="00913976" w:rsidRDefault="00AA1CBE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tutti gli </w:t>
      </w:r>
      <w:r w:rsidRPr="00913976">
        <w:rPr>
          <w:rFonts w:ascii="Times New Roman" w:eastAsia="Times New Roman" w:hAnsi="Times New Roman"/>
          <w:sz w:val="20"/>
          <w:szCs w:val="20"/>
          <w:lang w:eastAsia="it-IT"/>
        </w:rPr>
        <w:t xml:space="preserve">amministratori muniti di potere di rappresentanza, il direttore tecnico, il socio unico persona fisica ovvero il socio di maggioranza in caso di società con meno di </w:t>
      </w:r>
      <w:r w:rsidR="003D78FF" w:rsidRPr="00913976">
        <w:rPr>
          <w:rFonts w:ascii="Times New Roman" w:eastAsia="Times New Roman" w:hAnsi="Times New Roman"/>
          <w:sz w:val="20"/>
          <w:szCs w:val="20"/>
          <w:lang w:eastAsia="it-IT"/>
        </w:rPr>
        <w:t>4</w:t>
      </w:r>
      <w:r w:rsidRPr="00913976">
        <w:rPr>
          <w:rFonts w:ascii="Times New Roman" w:eastAsia="Times New Roman" w:hAnsi="Times New Roman"/>
          <w:sz w:val="20"/>
          <w:szCs w:val="20"/>
          <w:lang w:eastAsia="it-IT"/>
        </w:rPr>
        <w:t xml:space="preserve"> soci, se si tratta di altro tipo di società</w:t>
      </w:r>
      <w:r w:rsidR="00D82399" w:rsidRPr="0091397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1E1220F0" w14:textId="77777777" w:rsidR="00F267F5" w:rsidRPr="00913976" w:rsidRDefault="00F267F5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tutti</w:t>
      </w:r>
      <w:r w:rsidRPr="00913976">
        <w:rPr>
          <w:rFonts w:ascii="Times New Roman" w:eastAsia="Times New Roman" w:hAnsi="Times New Roman"/>
          <w:sz w:val="20"/>
          <w:szCs w:val="20"/>
          <w:lang w:eastAsia="it-IT"/>
        </w:rPr>
        <w:t xml:space="preserve"> i soggetti che hanno ricoperto le cariche di cui sopra e cessati dalla carica nell'anno antecedente la data di pubblicazione dell'avviso;</w:t>
      </w:r>
    </w:p>
    <w:p w14:paraId="38866796" w14:textId="77777777" w:rsidR="00B632F0" w:rsidRPr="00913976" w:rsidRDefault="00E740F4" w:rsidP="00B632F0">
      <w:pPr>
        <w:pStyle w:val="Corpotesto"/>
        <w:widowControl w:val="0"/>
        <w:spacing w:before="120"/>
        <w:ind w:right="-181"/>
        <w:jc w:val="center"/>
        <w:rPr>
          <w:b/>
          <w:bCs/>
          <w:smallCaps/>
          <w:color w:val="365F91" w:themeColor="accent1" w:themeShade="BF"/>
          <w:szCs w:val="20"/>
          <w:u w:val="single"/>
        </w:rPr>
      </w:pPr>
      <w:r w:rsidRPr="00913976">
        <w:rPr>
          <w:b/>
          <w:bCs/>
          <w:smallCaps/>
          <w:color w:val="365F91" w:themeColor="accent1" w:themeShade="BF"/>
          <w:szCs w:val="20"/>
          <w:u w:val="single"/>
        </w:rPr>
        <w:t>N.</w:t>
      </w:r>
      <w:r w:rsidR="00B632F0" w:rsidRPr="00913976">
        <w:rPr>
          <w:b/>
          <w:bCs/>
          <w:smallCaps/>
          <w:color w:val="365F91" w:themeColor="accent1" w:themeShade="BF"/>
          <w:szCs w:val="20"/>
          <w:u w:val="single"/>
        </w:rPr>
        <w:t>B</w:t>
      </w:r>
      <w:r w:rsidRPr="00913976">
        <w:rPr>
          <w:b/>
          <w:bCs/>
          <w:smallCaps/>
          <w:color w:val="365F91" w:themeColor="accent1" w:themeShade="BF"/>
          <w:szCs w:val="20"/>
          <w:u w:val="single"/>
        </w:rPr>
        <w:t>.</w:t>
      </w:r>
      <w:r w:rsidR="00B632F0" w:rsidRPr="00913976">
        <w:rPr>
          <w:b/>
          <w:bCs/>
          <w:smallCaps/>
          <w:color w:val="365F91" w:themeColor="accent1" w:themeShade="BF"/>
          <w:szCs w:val="20"/>
          <w:u w:val="single"/>
        </w:rPr>
        <w:t>: in caso di R.T.P</w:t>
      </w:r>
      <w:r w:rsidRPr="00913976">
        <w:rPr>
          <w:b/>
          <w:bCs/>
          <w:smallCaps/>
          <w:color w:val="365F91" w:themeColor="accent1" w:themeShade="BF"/>
          <w:szCs w:val="20"/>
          <w:u w:val="single"/>
        </w:rPr>
        <w:t>.</w:t>
      </w:r>
    </w:p>
    <w:p w14:paraId="1740BB83" w14:textId="77777777" w:rsidR="00B632F0" w:rsidRPr="00913976" w:rsidRDefault="00B632F0" w:rsidP="00E740F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 xml:space="preserve">Se trattasi di </w:t>
      </w:r>
      <w:r w:rsidRPr="00913976">
        <w:rPr>
          <w:rFonts w:ascii="Times New Roman" w:hAnsi="Times New Roman"/>
          <w:bCs/>
          <w:sz w:val="20"/>
          <w:szCs w:val="20"/>
        </w:rPr>
        <w:t>RTP</w:t>
      </w:r>
      <w:r w:rsidRPr="00913976">
        <w:rPr>
          <w:rFonts w:ascii="Times New Roman" w:hAnsi="Times New Roman"/>
          <w:sz w:val="20"/>
          <w:szCs w:val="20"/>
        </w:rPr>
        <w:t xml:space="preserve">, i soggetti sotto indicati devono </w:t>
      </w:r>
      <w:r w:rsidRPr="00913976">
        <w:rPr>
          <w:rFonts w:ascii="Times New Roman" w:hAnsi="Times New Roman"/>
          <w:b/>
          <w:bCs/>
          <w:sz w:val="20"/>
          <w:szCs w:val="20"/>
        </w:rPr>
        <w:t>dichiarare personalmente</w:t>
      </w:r>
      <w:r w:rsidRPr="00913976">
        <w:rPr>
          <w:rFonts w:ascii="Times New Roman" w:hAnsi="Times New Roman"/>
          <w:sz w:val="20"/>
          <w:szCs w:val="20"/>
        </w:rPr>
        <w:t xml:space="preserve"> di non incorrere in una delle cause di esclu</w:t>
      </w:r>
      <w:r w:rsidR="00CA1713" w:rsidRPr="00913976">
        <w:rPr>
          <w:rFonts w:ascii="Times New Roman" w:hAnsi="Times New Roman"/>
          <w:sz w:val="20"/>
          <w:szCs w:val="20"/>
        </w:rPr>
        <w:t xml:space="preserve">sione di cui </w:t>
      </w:r>
      <w:r w:rsidR="00CA1713" w:rsidRPr="00237782">
        <w:rPr>
          <w:rFonts w:ascii="Times New Roman" w:hAnsi="Times New Roman"/>
          <w:sz w:val="20"/>
          <w:szCs w:val="20"/>
        </w:rPr>
        <w:t xml:space="preserve">all’art. </w:t>
      </w:r>
      <w:r w:rsidR="00754684" w:rsidRPr="00237782">
        <w:rPr>
          <w:rFonts w:ascii="Times New Roman" w:hAnsi="Times New Roman"/>
          <w:sz w:val="20"/>
          <w:szCs w:val="20"/>
        </w:rPr>
        <w:t xml:space="preserve">94 e </w:t>
      </w:r>
      <w:proofErr w:type="spellStart"/>
      <w:r w:rsidR="00754684" w:rsidRPr="00237782">
        <w:rPr>
          <w:rFonts w:ascii="Times New Roman" w:hAnsi="Times New Roman"/>
          <w:sz w:val="20"/>
          <w:szCs w:val="20"/>
        </w:rPr>
        <w:t>ss</w:t>
      </w:r>
      <w:proofErr w:type="spellEnd"/>
      <w:r w:rsidR="00CA1713" w:rsidRPr="00237782">
        <w:rPr>
          <w:rFonts w:ascii="Times New Roman" w:hAnsi="Times New Roman"/>
          <w:sz w:val="20"/>
          <w:szCs w:val="20"/>
        </w:rPr>
        <w:t xml:space="preserve"> del D.l</w:t>
      </w:r>
      <w:r w:rsidRPr="00237782">
        <w:rPr>
          <w:rFonts w:ascii="Times New Roman" w:hAnsi="Times New Roman"/>
          <w:sz w:val="20"/>
          <w:szCs w:val="20"/>
        </w:rPr>
        <w:t xml:space="preserve">gs. </w:t>
      </w:r>
      <w:r w:rsidR="001A2478" w:rsidRPr="00237782">
        <w:rPr>
          <w:rFonts w:ascii="Times New Roman" w:hAnsi="Times New Roman"/>
          <w:sz w:val="20"/>
          <w:szCs w:val="20"/>
        </w:rPr>
        <w:t>n°</w:t>
      </w:r>
      <w:r w:rsidRPr="00237782">
        <w:rPr>
          <w:rFonts w:ascii="Times New Roman" w:hAnsi="Times New Roman"/>
          <w:sz w:val="20"/>
          <w:szCs w:val="20"/>
        </w:rPr>
        <w:t xml:space="preserve"> </w:t>
      </w:r>
      <w:r w:rsidR="00C33D35" w:rsidRPr="00237782">
        <w:rPr>
          <w:rFonts w:ascii="Times New Roman" w:hAnsi="Times New Roman"/>
          <w:sz w:val="20"/>
          <w:szCs w:val="20"/>
        </w:rPr>
        <w:t>36</w:t>
      </w:r>
      <w:r w:rsidRPr="00237782">
        <w:rPr>
          <w:rFonts w:ascii="Times New Roman" w:hAnsi="Times New Roman"/>
          <w:sz w:val="20"/>
          <w:szCs w:val="20"/>
        </w:rPr>
        <w:t>/20</w:t>
      </w:r>
      <w:r w:rsidR="00C33D35" w:rsidRPr="00237782">
        <w:rPr>
          <w:rFonts w:ascii="Times New Roman" w:hAnsi="Times New Roman"/>
          <w:sz w:val="20"/>
          <w:szCs w:val="20"/>
        </w:rPr>
        <w:t>23</w:t>
      </w:r>
      <w:r w:rsidRPr="00237782">
        <w:rPr>
          <w:rFonts w:ascii="Times New Roman" w:hAnsi="Times New Roman"/>
          <w:sz w:val="20"/>
          <w:szCs w:val="20"/>
        </w:rPr>
        <w:t>, attraverso</w:t>
      </w:r>
      <w:r w:rsidRPr="00913976">
        <w:rPr>
          <w:rFonts w:ascii="Times New Roman" w:hAnsi="Times New Roman"/>
          <w:sz w:val="20"/>
          <w:szCs w:val="20"/>
        </w:rPr>
        <w:t xml:space="preserve"> </w:t>
      </w:r>
      <w:r w:rsidR="00BD6C3F" w:rsidRPr="00913976">
        <w:rPr>
          <w:rFonts w:ascii="Times New Roman" w:hAnsi="Times New Roman"/>
          <w:sz w:val="20"/>
          <w:szCs w:val="20"/>
        </w:rPr>
        <w:t>la</w:t>
      </w:r>
      <w:r w:rsidRPr="00913976">
        <w:rPr>
          <w:rFonts w:ascii="Times New Roman" w:hAnsi="Times New Roman"/>
          <w:sz w:val="20"/>
          <w:szCs w:val="20"/>
        </w:rPr>
        <w:t xml:space="preserve"> compilazione e presentazione del DGUE:</w:t>
      </w:r>
    </w:p>
    <w:p w14:paraId="29665826" w14:textId="77777777" w:rsidR="00B632F0" w:rsidRPr="00913976" w:rsidRDefault="00B632F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in caso di RTP formata da soggetti singoli:</w:t>
      </w:r>
    </w:p>
    <w:p w14:paraId="56506F30" w14:textId="77777777" w:rsidR="00B632F0" w:rsidRPr="00913976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tutti i soggetti componenti l’RTP.;</w:t>
      </w:r>
    </w:p>
    <w:p w14:paraId="66C665EB" w14:textId="77777777" w:rsidR="00B632F0" w:rsidRPr="00913976" w:rsidRDefault="00B632F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  <w:lang w:eastAsia="ar-SA"/>
        </w:rPr>
        <w:t>in</w:t>
      </w:r>
      <w:r w:rsidRPr="00913976">
        <w:rPr>
          <w:rFonts w:ascii="Times New Roman" w:hAnsi="Times New Roman"/>
          <w:sz w:val="20"/>
          <w:szCs w:val="20"/>
        </w:rPr>
        <w:t xml:space="preserve"> caso di RTP formata da società di professionisti e/o società di ingegneria:</w:t>
      </w:r>
    </w:p>
    <w:p w14:paraId="6440CE46" w14:textId="77777777" w:rsidR="00B632F0" w:rsidRPr="00913976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tutti i soci ed il direttore tecnico, se si tratta di s.</w:t>
      </w:r>
      <w:r w:rsidR="00544750" w:rsidRPr="00913976">
        <w:rPr>
          <w:rFonts w:ascii="Times New Roman" w:hAnsi="Times New Roman"/>
          <w:sz w:val="20"/>
          <w:szCs w:val="20"/>
        </w:rPr>
        <w:t>n.</w:t>
      </w:r>
      <w:r w:rsidRPr="00913976">
        <w:rPr>
          <w:rFonts w:ascii="Times New Roman" w:hAnsi="Times New Roman"/>
          <w:sz w:val="20"/>
          <w:szCs w:val="20"/>
        </w:rPr>
        <w:t>c.;</w:t>
      </w:r>
    </w:p>
    <w:p w14:paraId="25362E78" w14:textId="77777777" w:rsidR="00B632F0" w:rsidRPr="00913976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tutti i soci accomandatari ed il direttore tecnico, se si tratta di s.a.s.;</w:t>
      </w:r>
    </w:p>
    <w:p w14:paraId="2AA17FAC" w14:textId="77777777" w:rsidR="00B632F0" w:rsidRPr="00913976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tutti gli amministratori muniti di potere di rappresentanza, il direttore tecnico, il socio unico persona fisica ovvero il socio di maggioranza in caso di società con meno di 4 soci, se si tratta di altro tipo di società;</w:t>
      </w:r>
    </w:p>
    <w:p w14:paraId="10ABA74E" w14:textId="77777777" w:rsidR="00B632F0" w:rsidRPr="00913976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Times New Roman" w:hAnsi="Times New Roman"/>
          <w:sz w:val="20"/>
          <w:szCs w:val="20"/>
        </w:rPr>
      </w:pPr>
      <w:r w:rsidRPr="00913976">
        <w:rPr>
          <w:rFonts w:ascii="Times New Roman" w:hAnsi="Times New Roman"/>
          <w:sz w:val="20"/>
          <w:szCs w:val="20"/>
        </w:rPr>
        <w:t>tutti i soggetti che hanno ricoperto le cariche di cui sopra e cessati dalla carica nell'anno antecedente la data di pubblicazione dell'avviso;</w:t>
      </w:r>
    </w:p>
    <w:p w14:paraId="243E0932" w14:textId="77777777" w:rsidR="00374F50" w:rsidRPr="00913976" w:rsidRDefault="00374F50" w:rsidP="001A2478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Times New Roman" w:eastAsia="Times New Roman" w:hAnsi="Times New Roman"/>
          <w:b/>
          <w:color w:val="0000CC"/>
          <w:sz w:val="24"/>
          <w:szCs w:val="24"/>
          <w:lang w:eastAsia="ar-SA"/>
        </w:rPr>
      </w:pPr>
      <w:r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ALLEGA / ALLEGANO ALLA PRESENTE D</w:t>
      </w:r>
      <w:r w:rsidR="00B632F0"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O</w:t>
      </w:r>
      <w:r w:rsidRPr="00913976">
        <w:rPr>
          <w:rFonts w:ascii="Times New Roman" w:eastAsia="Times New Roman" w:hAnsi="Times New Roman"/>
          <w:b/>
          <w:color w:val="365F91" w:themeColor="accent1" w:themeShade="BF"/>
          <w:sz w:val="24"/>
          <w:szCs w:val="24"/>
          <w:lang w:eastAsia="ar-SA"/>
        </w:rPr>
        <w:t>MANDA:</w:t>
      </w:r>
    </w:p>
    <w:p w14:paraId="7AF37CEE" w14:textId="77777777" w:rsidR="00B632F0" w:rsidRPr="0042758B" w:rsidRDefault="001A2478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</w:pPr>
      <w:r w:rsidRPr="0042758B">
        <w:rPr>
          <w:rFonts w:ascii="Times New Roman" w:hAnsi="Times New Roman"/>
          <w:b/>
          <w:i/>
          <w:sz w:val="20"/>
          <w:szCs w:val="20"/>
        </w:rPr>
        <w:t>n</w:t>
      </w:r>
      <w:r w:rsidR="00111D5C" w:rsidRPr="0042758B"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  <w:t xml:space="preserve">° </w:t>
      </w:r>
      <w:r w:rsidR="00D63841" w:rsidRPr="0042758B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111D5C" w:rsidRPr="0042758B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="00D63841" w:rsidRPr="0042758B">
        <w:rPr>
          <w:rFonts w:ascii="Times New Roman" w:hAnsi="Times New Roman"/>
          <w:b/>
          <w:i/>
          <w:sz w:val="20"/>
          <w:szCs w:val="20"/>
        </w:rPr>
      </w:r>
      <w:r w:rsidR="00D63841" w:rsidRPr="0042758B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111D5C" w:rsidRPr="0042758B">
        <w:rPr>
          <w:rFonts w:ascii="Times New Roman" w:hAnsi="Times New Roman"/>
          <w:b/>
          <w:i/>
          <w:noProof/>
          <w:sz w:val="20"/>
          <w:szCs w:val="20"/>
        </w:rPr>
        <w:t>..............</w:t>
      </w:r>
      <w:r w:rsidR="00D63841" w:rsidRPr="0042758B">
        <w:rPr>
          <w:rFonts w:ascii="Times New Roman" w:hAnsi="Times New Roman"/>
          <w:b/>
          <w:i/>
          <w:sz w:val="20"/>
          <w:szCs w:val="20"/>
        </w:rPr>
        <w:fldChar w:fldCharType="end"/>
      </w:r>
      <w:r w:rsidR="00111D5C" w:rsidRPr="0042758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632F0" w:rsidRPr="0042758B"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  <w:t>Curriculum professionale;</w:t>
      </w:r>
    </w:p>
    <w:p w14:paraId="6A0CB862" w14:textId="77777777" w:rsidR="00B632F0" w:rsidRPr="00913976" w:rsidRDefault="00B632F0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Times New Roman" w:hAnsi="Times New Roman"/>
          <w:i/>
          <w:color w:val="000000"/>
          <w:sz w:val="20"/>
          <w:szCs w:val="20"/>
          <w:lang w:eastAsia="it-IT"/>
        </w:rPr>
      </w:pPr>
      <w:r w:rsidRPr="00913976"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  <w:t>Modulo B</w:t>
      </w:r>
      <w:r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- da trasmettere solamente in formato </w:t>
      </w:r>
      <w:proofErr w:type="spellStart"/>
      <w:proofErr w:type="gramStart"/>
      <w:r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>xls</w:t>
      </w:r>
      <w:proofErr w:type="spellEnd"/>
      <w:r w:rsidR="00C33D35">
        <w:rPr>
          <w:rFonts w:ascii="Times New Roman" w:hAnsi="Times New Roman"/>
          <w:i/>
          <w:color w:val="000000"/>
          <w:sz w:val="20"/>
          <w:szCs w:val="20"/>
          <w:lang w:eastAsia="it-IT"/>
        </w:rPr>
        <w:t>;</w:t>
      </w:r>
      <w:r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>;</w:t>
      </w:r>
      <w:proofErr w:type="gramEnd"/>
    </w:p>
    <w:p w14:paraId="050A869C" w14:textId="77777777" w:rsidR="00A00EF6" w:rsidRPr="00913976" w:rsidRDefault="00A00EF6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Times New Roman" w:hAnsi="Times New Roman"/>
          <w:i/>
          <w:sz w:val="20"/>
          <w:szCs w:val="20"/>
        </w:rPr>
      </w:pPr>
      <w:r w:rsidRPr="00913976">
        <w:rPr>
          <w:rFonts w:ascii="Times New Roman" w:hAnsi="Times New Roman"/>
          <w:b/>
          <w:bCs/>
          <w:i/>
          <w:iCs/>
          <w:sz w:val="20"/>
          <w:szCs w:val="20"/>
        </w:rPr>
        <w:t xml:space="preserve">(solo in caso di R.T.P. costituiti): </w:t>
      </w:r>
      <w:r w:rsidRPr="00913976">
        <w:rPr>
          <w:rFonts w:ascii="Times New Roman" w:hAnsi="Times New Roman"/>
          <w:i/>
          <w:sz w:val="20"/>
          <w:szCs w:val="20"/>
        </w:rPr>
        <w:t>il mandato collettivo o l’atto costitutivo (risultante da scrittura privata autenticata) e la relativa procura speciale conferita dai soggetti raggruppati al legale rappresentante del soggetto capogruppo-mandatario.</w:t>
      </w:r>
    </w:p>
    <w:p w14:paraId="7FDABD93" w14:textId="77777777" w:rsidR="00B632F0" w:rsidRPr="00913976" w:rsidRDefault="00B632F0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</w:pPr>
      <w:r w:rsidRPr="00913976">
        <w:rPr>
          <w:rFonts w:ascii="Times New Roman" w:hAnsi="Times New Roman"/>
          <w:b/>
          <w:i/>
          <w:color w:val="000000"/>
          <w:sz w:val="20"/>
          <w:szCs w:val="20"/>
          <w:lang w:eastAsia="it-IT"/>
        </w:rPr>
        <w:t>Fotocopia non autenticata</w:t>
      </w:r>
      <w:r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, chiara e leggibile, di un documento d’identità (o documento di </w:t>
      </w:r>
      <w:r w:rsidR="00544750"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>riconoscimento equipollente) del/dei dichiarante/i</w:t>
      </w:r>
      <w:r w:rsidRPr="00913976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in corso di validità.</w:t>
      </w:r>
    </w:p>
    <w:p w14:paraId="05A7A55F" w14:textId="77777777" w:rsidR="001A2478" w:rsidRPr="00913976" w:rsidRDefault="00D63841" w:rsidP="00E740F4">
      <w:pPr>
        <w:suppressAutoHyphens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1A2478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Pr="00913976">
        <w:rPr>
          <w:rFonts w:ascii="Times New Roman" w:hAnsi="Times New Roman"/>
          <w:b/>
          <w:i/>
          <w:sz w:val="20"/>
          <w:szCs w:val="20"/>
        </w:rPr>
      </w:r>
      <w:r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1A2478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....................................................................................</w:t>
      </w:r>
      <w:r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  <w:r w:rsidR="001A2478" w:rsidRPr="00913976">
        <w:rPr>
          <w:rFonts w:ascii="Times New Roman" w:hAnsi="Times New Roman"/>
          <w:b/>
          <w:i/>
          <w:sz w:val="20"/>
          <w:szCs w:val="20"/>
        </w:rPr>
        <w:t xml:space="preserve"> lì </w:t>
      </w:r>
      <w:r w:rsidRPr="00913976">
        <w:rPr>
          <w:rFonts w:ascii="Times New Roman" w:hAnsi="Times New Roman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A2478" w:rsidRPr="00913976">
        <w:rPr>
          <w:rFonts w:ascii="Times New Roman" w:hAnsi="Times New Roman"/>
          <w:b/>
          <w:i/>
          <w:sz w:val="20"/>
          <w:szCs w:val="20"/>
        </w:rPr>
        <w:instrText xml:space="preserve"> FORMTEXT </w:instrText>
      </w:r>
      <w:r w:rsidRPr="00913976">
        <w:rPr>
          <w:rFonts w:ascii="Times New Roman" w:hAnsi="Times New Roman"/>
          <w:b/>
          <w:i/>
          <w:sz w:val="20"/>
          <w:szCs w:val="20"/>
        </w:rPr>
      </w:r>
      <w:r w:rsidRPr="00913976">
        <w:rPr>
          <w:rFonts w:ascii="Times New Roman" w:hAnsi="Times New Roman"/>
          <w:b/>
          <w:i/>
          <w:sz w:val="20"/>
          <w:szCs w:val="20"/>
        </w:rPr>
        <w:fldChar w:fldCharType="separate"/>
      </w:r>
      <w:r w:rsidR="001A2478" w:rsidRPr="00913976">
        <w:rPr>
          <w:rFonts w:ascii="Times New Roman" w:hAnsi="Times New Roman"/>
          <w:b/>
          <w:i/>
          <w:noProof/>
          <w:sz w:val="20"/>
          <w:szCs w:val="20"/>
        </w:rPr>
        <w:t>...................................................</w:t>
      </w:r>
      <w:r w:rsidRPr="00913976">
        <w:rPr>
          <w:rFonts w:ascii="Times New Roman" w:hAnsi="Times New Roman"/>
          <w:b/>
          <w:i/>
          <w:sz w:val="20"/>
          <w:szCs w:val="20"/>
        </w:rPr>
        <w:fldChar w:fldCharType="end"/>
      </w:r>
    </w:p>
    <w:p w14:paraId="0B7FCF75" w14:textId="77777777" w:rsidR="001A2478" w:rsidRPr="00913976" w:rsidRDefault="001A2478" w:rsidP="001A247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768"/>
      </w:tblGrid>
      <w:tr w:rsidR="001A2478" w:rsidRPr="00913976" w14:paraId="4037F918" w14:textId="77777777" w:rsidTr="001A2478">
        <w:tc>
          <w:tcPr>
            <w:tcW w:w="3369" w:type="dxa"/>
          </w:tcPr>
          <w:p w14:paraId="414679D8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TIMBRO</w:t>
            </w:r>
          </w:p>
        </w:tc>
        <w:tc>
          <w:tcPr>
            <w:tcW w:w="3768" w:type="dxa"/>
          </w:tcPr>
          <w:p w14:paraId="47BD321A" w14:textId="77777777" w:rsidR="001A2478" w:rsidRPr="00913976" w:rsidRDefault="001A2478" w:rsidP="002C18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FIRMA</w:t>
            </w:r>
          </w:p>
        </w:tc>
      </w:tr>
      <w:tr w:rsidR="001A2478" w:rsidRPr="00913976" w14:paraId="3096ECD0" w14:textId="77777777" w:rsidTr="00E740F4">
        <w:trPr>
          <w:trHeight w:val="1985"/>
        </w:trPr>
        <w:tc>
          <w:tcPr>
            <w:tcW w:w="3369" w:type="dxa"/>
          </w:tcPr>
          <w:p w14:paraId="3E5BEBE7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6775E31E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913976" w14:paraId="2FDB80F7" w14:textId="77777777" w:rsidTr="00E740F4">
        <w:trPr>
          <w:trHeight w:val="1985"/>
        </w:trPr>
        <w:tc>
          <w:tcPr>
            <w:tcW w:w="3369" w:type="dxa"/>
          </w:tcPr>
          <w:p w14:paraId="2907A528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2557AED9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913976" w14:paraId="07FB1DA3" w14:textId="77777777" w:rsidTr="00E740F4">
        <w:trPr>
          <w:trHeight w:val="1985"/>
        </w:trPr>
        <w:tc>
          <w:tcPr>
            <w:tcW w:w="3369" w:type="dxa"/>
          </w:tcPr>
          <w:p w14:paraId="12EF5E2C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03FC7AAE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913976" w14:paraId="1C1AE46C" w14:textId="77777777" w:rsidTr="00E740F4">
        <w:trPr>
          <w:trHeight w:val="1985"/>
        </w:trPr>
        <w:tc>
          <w:tcPr>
            <w:tcW w:w="3369" w:type="dxa"/>
          </w:tcPr>
          <w:p w14:paraId="47ACA113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44AC2BD8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913976" w14:paraId="4630FBA1" w14:textId="77777777" w:rsidTr="00E740F4">
        <w:trPr>
          <w:trHeight w:val="1985"/>
        </w:trPr>
        <w:tc>
          <w:tcPr>
            <w:tcW w:w="3369" w:type="dxa"/>
          </w:tcPr>
          <w:p w14:paraId="4EB9CCBD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48F04FC4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913976" w14:paraId="2C9C99FE" w14:textId="77777777" w:rsidTr="00E740F4">
        <w:trPr>
          <w:trHeight w:val="1985"/>
        </w:trPr>
        <w:tc>
          <w:tcPr>
            <w:tcW w:w="3369" w:type="dxa"/>
          </w:tcPr>
          <w:p w14:paraId="603218C4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7CED09C4" w14:textId="77777777" w:rsidR="001A2478" w:rsidRPr="00913976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1397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</w:tbl>
    <w:p w14:paraId="0ECC6D6F" w14:textId="77777777" w:rsidR="00374F50" w:rsidRPr="00913976" w:rsidRDefault="00115C22" w:rsidP="00573B19">
      <w:pPr>
        <w:pStyle w:val="Corpotesto"/>
        <w:widowControl w:val="0"/>
        <w:spacing w:after="0"/>
        <w:ind w:right="-1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N.</w:t>
      </w:r>
      <w:r w:rsidR="00374F50" w:rsidRPr="00913976">
        <w:rPr>
          <w:b/>
          <w:bCs/>
          <w:sz w:val="20"/>
          <w:szCs w:val="20"/>
        </w:rPr>
        <w:t xml:space="preserve">B. </w:t>
      </w:r>
    </w:p>
    <w:p w14:paraId="538EEBBA" w14:textId="77777777" w:rsidR="00374F50" w:rsidRPr="00913976" w:rsidRDefault="00374F50" w:rsidP="00573B19">
      <w:pPr>
        <w:pStyle w:val="Corpotesto"/>
        <w:widowControl w:val="0"/>
        <w:spacing w:after="0"/>
        <w:ind w:right="-181"/>
        <w:rPr>
          <w:sz w:val="20"/>
          <w:szCs w:val="20"/>
        </w:rPr>
      </w:pPr>
      <w:r w:rsidRPr="00913976">
        <w:rPr>
          <w:sz w:val="20"/>
          <w:szCs w:val="20"/>
        </w:rPr>
        <w:t xml:space="preserve">Si ricorda che </w:t>
      </w:r>
      <w:r w:rsidRPr="00913976">
        <w:rPr>
          <w:sz w:val="20"/>
          <w:szCs w:val="20"/>
          <w:u w:val="single"/>
        </w:rPr>
        <w:t>il presente modulo deve essere sottoscritto</w:t>
      </w:r>
      <w:r w:rsidRPr="00913976">
        <w:rPr>
          <w:sz w:val="20"/>
          <w:szCs w:val="20"/>
        </w:rPr>
        <w:t>:</w:t>
      </w:r>
    </w:p>
    <w:p w14:paraId="2CF62573" w14:textId="77777777" w:rsidR="00374F50" w:rsidRPr="00913976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sz w:val="20"/>
          <w:szCs w:val="20"/>
        </w:rPr>
      </w:pPr>
      <w:r w:rsidRPr="00913976">
        <w:rPr>
          <w:sz w:val="20"/>
          <w:szCs w:val="20"/>
        </w:rPr>
        <w:t>se STUDIO ASSOCIATO, da tutti i professionisti che lo compongono;</w:t>
      </w:r>
    </w:p>
    <w:p w14:paraId="7A076F4F" w14:textId="77777777" w:rsidR="00374F50" w:rsidRPr="00913976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sz w:val="20"/>
          <w:szCs w:val="20"/>
        </w:rPr>
      </w:pPr>
      <w:r w:rsidRPr="00913976">
        <w:rPr>
          <w:sz w:val="20"/>
          <w:szCs w:val="20"/>
        </w:rPr>
        <w:t>se SOCIETÀ DI PROFESSIONISTI oppure SOCIETÀ DI INGEGNERIA, solo dal legale rappresentante;</w:t>
      </w:r>
    </w:p>
    <w:p w14:paraId="0A46354B" w14:textId="77777777" w:rsidR="00374F50" w:rsidRPr="00913976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sz w:val="20"/>
          <w:szCs w:val="20"/>
        </w:rPr>
      </w:pPr>
      <w:r w:rsidRPr="00913976">
        <w:rPr>
          <w:sz w:val="20"/>
          <w:szCs w:val="20"/>
        </w:rPr>
        <w:t>se R.T.P., da tutti i professionisti</w:t>
      </w:r>
      <w:r w:rsidR="00AC34B6" w:rsidRPr="00913976">
        <w:rPr>
          <w:sz w:val="20"/>
          <w:szCs w:val="20"/>
        </w:rPr>
        <w:t>/soggetti</w:t>
      </w:r>
      <w:r w:rsidRPr="00913976">
        <w:rPr>
          <w:sz w:val="20"/>
          <w:szCs w:val="20"/>
        </w:rPr>
        <w:t xml:space="preserve"> che lo compongono;</w:t>
      </w:r>
    </w:p>
    <w:p w14:paraId="42774102" w14:textId="77777777" w:rsidR="00AA36FF" w:rsidRPr="00913976" w:rsidRDefault="00374F50" w:rsidP="001B0193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sz w:val="20"/>
          <w:szCs w:val="20"/>
        </w:rPr>
      </w:pPr>
      <w:r w:rsidRPr="00913976">
        <w:rPr>
          <w:sz w:val="20"/>
          <w:szCs w:val="20"/>
        </w:rPr>
        <w:t>se CONSORZIO STABILE, solo dal legale rappresentante.</w:t>
      </w:r>
    </w:p>
    <w:sectPr w:rsidR="00AA36FF" w:rsidRPr="00913976" w:rsidSect="00F85751">
      <w:headerReference w:type="default" r:id="rId53"/>
      <w:footerReference w:type="even" r:id="rId54"/>
      <w:footerReference w:type="default" r:id="rId55"/>
      <w:headerReference w:type="first" r:id="rId56"/>
      <w:pgSz w:w="12242" w:h="15842" w:code="1"/>
      <w:pgMar w:top="720" w:right="720" w:bottom="720" w:left="720" w:header="567" w:footer="5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8114" w14:textId="77777777" w:rsidR="00DB7A5E" w:rsidRDefault="00DB7A5E" w:rsidP="00D41B47">
      <w:pPr>
        <w:spacing w:after="0" w:line="240" w:lineRule="auto"/>
      </w:pPr>
      <w:r>
        <w:separator/>
      </w:r>
    </w:p>
  </w:endnote>
  <w:endnote w:type="continuationSeparator" w:id="0">
    <w:p w14:paraId="456F8666" w14:textId="77777777" w:rsidR="00DB7A5E" w:rsidRDefault="00DB7A5E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D9CC" w14:textId="77777777" w:rsidR="00DB7A5E" w:rsidRDefault="00DB7A5E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DD60DF" w14:textId="77777777" w:rsidR="00DB7A5E" w:rsidRDefault="00DB7A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07F6" w14:textId="77777777" w:rsidR="00DB7A5E" w:rsidRPr="00913976" w:rsidRDefault="00AC34B6" w:rsidP="00AC34B6">
    <w:pPr>
      <w:pBdr>
        <w:top w:val="single" w:sz="4" w:space="3" w:color="auto"/>
      </w:pBdr>
      <w:spacing w:before="60" w:after="0" w:line="240" w:lineRule="auto"/>
      <w:jc w:val="center"/>
      <w:rPr>
        <w:rStyle w:val="Numeropagina"/>
        <w:rFonts w:ascii="Times New Roman" w:hAnsi="Times New Roman"/>
        <w:b/>
        <w:i/>
        <w:color w:val="365F91" w:themeColor="accent1" w:themeShade="BF"/>
      </w:rPr>
    </w:pPr>
    <w:r w:rsidRPr="00913976">
      <w:rPr>
        <w:rFonts w:ascii="Times New Roman" w:hAnsi="Times New Roman"/>
        <w:b/>
        <w:i/>
        <w:color w:val="365F91" w:themeColor="accent1" w:themeShade="BF"/>
        <w:sz w:val="16"/>
      </w:rPr>
      <w:t xml:space="preserve">Pagina </w: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begin"/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instrText xml:space="preserve"> PAGE </w:instrTex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separate"/>
    </w:r>
    <w:r w:rsidR="00115C22">
      <w:rPr>
        <w:rFonts w:ascii="Times New Roman" w:hAnsi="Times New Roman"/>
        <w:b/>
        <w:i/>
        <w:noProof/>
        <w:color w:val="365F91" w:themeColor="accent1" w:themeShade="BF"/>
        <w:sz w:val="16"/>
      </w:rPr>
      <w:t>7</w: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end"/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t xml:space="preserve"> di </w: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begin"/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instrText xml:space="preserve"> NUMPAGES  </w:instrTex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separate"/>
    </w:r>
    <w:r w:rsidR="00115C22">
      <w:rPr>
        <w:rFonts w:ascii="Times New Roman" w:hAnsi="Times New Roman"/>
        <w:b/>
        <w:i/>
        <w:noProof/>
        <w:color w:val="365F91" w:themeColor="accent1" w:themeShade="BF"/>
        <w:sz w:val="16"/>
      </w:rPr>
      <w:t>7</w:t>
    </w:r>
    <w:r w:rsidRPr="00913976">
      <w:rPr>
        <w:rFonts w:ascii="Times New Roman" w:hAnsi="Times New Roman"/>
        <w:b/>
        <w:i/>
        <w:color w:val="365F91" w:themeColor="accent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A5D0" w14:textId="77777777" w:rsidR="00DB7A5E" w:rsidRDefault="00DB7A5E" w:rsidP="00D41B47">
      <w:pPr>
        <w:spacing w:after="0" w:line="240" w:lineRule="auto"/>
      </w:pPr>
      <w:r>
        <w:separator/>
      </w:r>
    </w:p>
  </w:footnote>
  <w:footnote w:type="continuationSeparator" w:id="0">
    <w:p w14:paraId="50C81573" w14:textId="77777777" w:rsidR="00DB7A5E" w:rsidRDefault="00DB7A5E" w:rsidP="00D4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F32D" w14:textId="77777777" w:rsidR="00AC34B6" w:rsidRPr="00913976" w:rsidRDefault="00AC34B6" w:rsidP="00AC34B6">
    <w:pPr>
      <w:tabs>
        <w:tab w:val="right" w:pos="10490"/>
      </w:tabs>
      <w:spacing w:after="60" w:line="240" w:lineRule="auto"/>
      <w:rPr>
        <w:rFonts w:ascii="Times New Roman" w:hAnsi="Times New Roman"/>
        <w:i/>
        <w:color w:val="365F91" w:themeColor="accent1" w:themeShade="BF"/>
        <w:sz w:val="16"/>
        <w:szCs w:val="20"/>
        <w:lang w:eastAsia="it-IT"/>
      </w:rPr>
    </w:pPr>
    <w:r w:rsidRPr="00913976">
      <w:rPr>
        <w:rFonts w:ascii="Times New Roman" w:hAnsi="Times New Roman"/>
        <w:i/>
        <w:color w:val="365F91" w:themeColor="accent1" w:themeShade="BF"/>
        <w:sz w:val="16"/>
        <w:szCs w:val="20"/>
        <w:lang w:eastAsia="it-IT"/>
      </w:rPr>
      <w:t xml:space="preserve">Comune di </w:t>
    </w:r>
    <w:r w:rsidR="00100192">
      <w:rPr>
        <w:rFonts w:ascii="Times New Roman" w:hAnsi="Times New Roman"/>
        <w:i/>
        <w:color w:val="365F91" w:themeColor="accent1" w:themeShade="BF"/>
        <w:sz w:val="16"/>
        <w:szCs w:val="20"/>
        <w:lang w:eastAsia="it-IT"/>
      </w:rPr>
      <w:t>VIBO VALENTIA (VV)</w:t>
    </w:r>
  </w:p>
  <w:p w14:paraId="5DCAF8E3" w14:textId="77777777" w:rsidR="00DB7A5E" w:rsidRPr="00913976" w:rsidRDefault="00AC34B6" w:rsidP="00AC34B6">
    <w:pPr>
      <w:pBdr>
        <w:bottom w:val="single" w:sz="4" w:space="1" w:color="auto"/>
      </w:pBdr>
      <w:tabs>
        <w:tab w:val="right" w:pos="10490"/>
      </w:tabs>
      <w:spacing w:after="120"/>
      <w:rPr>
        <w:rFonts w:ascii="Times New Roman" w:hAnsi="Times New Roman"/>
        <w:i/>
        <w:color w:val="365F91" w:themeColor="accent1" w:themeShade="BF"/>
        <w:sz w:val="16"/>
        <w:szCs w:val="20"/>
        <w:lang w:eastAsia="it-IT"/>
      </w:rPr>
    </w:pPr>
    <w:r w:rsidRPr="00913976">
      <w:rPr>
        <w:rFonts w:ascii="Times New Roman" w:hAnsi="Times New Roman"/>
        <w:i/>
        <w:color w:val="365F91" w:themeColor="accent1" w:themeShade="BF"/>
        <w:sz w:val="16"/>
        <w:szCs w:val="20"/>
      </w:rPr>
      <w:t xml:space="preserve">Modulo A1 </w:t>
    </w:r>
    <w:proofErr w:type="gramStart"/>
    <w:r w:rsidRPr="00913976">
      <w:rPr>
        <w:rFonts w:ascii="Times New Roman" w:hAnsi="Times New Roman"/>
        <w:i/>
        <w:color w:val="365F91" w:themeColor="accent1" w:themeShade="BF"/>
        <w:sz w:val="16"/>
        <w:szCs w:val="20"/>
      </w:rPr>
      <w:t>-</w:t>
    </w:r>
    <w:r w:rsidR="00581898">
      <w:rPr>
        <w:rFonts w:ascii="Times New Roman" w:hAnsi="Times New Roman"/>
        <w:i/>
        <w:color w:val="365F91" w:themeColor="accent1" w:themeShade="BF"/>
        <w:sz w:val="16"/>
        <w:szCs w:val="20"/>
      </w:rPr>
      <w:t xml:space="preserve"> </w:t>
    </w:r>
    <w:r w:rsidRPr="00913976">
      <w:rPr>
        <w:rFonts w:ascii="Times New Roman" w:hAnsi="Times New Roman"/>
        <w:i/>
        <w:color w:val="365F91" w:themeColor="accent1" w:themeShade="BF"/>
        <w:sz w:val="16"/>
        <w:szCs w:val="20"/>
      </w:rPr>
      <w:t xml:space="preserve"> </w:t>
    </w:r>
    <w:r w:rsidR="00DB7A5E" w:rsidRPr="00913976">
      <w:rPr>
        <w:rFonts w:ascii="Times New Roman" w:hAnsi="Times New Roman"/>
        <w:i/>
        <w:color w:val="365F91" w:themeColor="accent1" w:themeShade="BF"/>
        <w:sz w:val="16"/>
        <w:szCs w:val="20"/>
      </w:rPr>
      <w:t>Professionisti</w:t>
    </w:r>
    <w:proofErr w:type="gramEnd"/>
    <w:r w:rsidR="00DB7A5E" w:rsidRPr="00913976">
      <w:rPr>
        <w:rFonts w:ascii="Times New Roman" w:hAnsi="Times New Roman"/>
        <w:i/>
        <w:color w:val="365F91" w:themeColor="accent1" w:themeShade="BF"/>
        <w:sz w:val="16"/>
        <w:szCs w:val="20"/>
      </w:rPr>
      <w:t xml:space="preserve"> Associati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CD7A" w14:textId="77777777" w:rsidR="00DB7A5E" w:rsidRPr="0034080A" w:rsidRDefault="00DB7A5E" w:rsidP="0034080A">
    <w:pPr>
      <w:pBdr>
        <w:bottom w:val="single" w:sz="4" w:space="1" w:color="auto"/>
      </w:pBdr>
      <w:tabs>
        <w:tab w:val="right" w:pos="10490"/>
      </w:tabs>
      <w:spacing w:after="120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 xml:space="preserve">ulo A1 – Domanda d’iscrizione </w:t>
    </w:r>
    <w:proofErr w:type="spellStart"/>
    <w:r>
      <w:rPr>
        <w:rFonts w:ascii="Arial" w:hAnsi="Arial" w:cs="Arial"/>
        <w:i/>
        <w:color w:val="0000FF"/>
        <w:sz w:val="16"/>
        <w:szCs w:val="20"/>
      </w:rPr>
      <w:t>nelle’Elenco</w:t>
    </w:r>
    <w:proofErr w:type="spellEnd"/>
    <w:r>
      <w:rPr>
        <w:rFonts w:ascii="Arial" w:hAnsi="Arial" w:cs="Arial"/>
        <w:i/>
        <w:color w:val="0000FF"/>
        <w:sz w:val="16"/>
        <w:szCs w:val="20"/>
      </w:rPr>
      <w:t xml:space="preserve"> – Professionisti Associati</w:t>
    </w:r>
    <w:r w:rsidRPr="00394985">
      <w:rPr>
        <w:rFonts w:ascii="Arial" w:hAnsi="Arial" w:cs="Arial"/>
        <w:i/>
        <w:color w:val="0000FF"/>
        <w:sz w:val="16"/>
        <w:szCs w:val="20"/>
      </w:rPr>
      <w:tab/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Comune di </w:t>
    </w:r>
    <w:r w:rsidR="00913976">
      <w:rPr>
        <w:rFonts w:ascii="Arial" w:hAnsi="Arial" w:cs="Arial"/>
        <w:i/>
        <w:color w:val="0000FF"/>
        <w:sz w:val="16"/>
        <w:szCs w:val="20"/>
        <w:lang w:eastAsia="it-IT"/>
      </w:rPr>
      <w:t>Sant’Eufemia D’Aspromonte</w:t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 (RC)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5B0A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77160436" o:spid="_x0000_i1025" type="#_x0000_t75" style="width:12.8pt;height:12.8pt;visibility:visible;mso-wrap-style:square">
            <v:imagedata r:id="rId1" o:title=""/>
          </v:shape>
        </w:pict>
      </mc:Choice>
      <mc:Fallback>
        <w:drawing>
          <wp:inline distT="0" distB="0" distL="0" distR="0" wp14:anchorId="179283BC">
            <wp:extent cx="162560" cy="162560"/>
            <wp:effectExtent l="0" t="0" r="0" b="0"/>
            <wp:docPr id="277160436" name="Immagine 27716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5592166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271CB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4A3443"/>
    <w:multiLevelType w:val="hybridMultilevel"/>
    <w:tmpl w:val="53C4D5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C81"/>
    <w:multiLevelType w:val="hybridMultilevel"/>
    <w:tmpl w:val="0A9A29D2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261"/>
    <w:multiLevelType w:val="hybridMultilevel"/>
    <w:tmpl w:val="D3FC25A8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C1016"/>
    <w:multiLevelType w:val="hybridMultilevel"/>
    <w:tmpl w:val="F7C26BF6"/>
    <w:name w:val="WW8Num3"/>
    <w:lvl w:ilvl="0" w:tplc="0000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 w:tplc="9FAE4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A65D8"/>
    <w:multiLevelType w:val="hybridMultilevel"/>
    <w:tmpl w:val="4F68D562"/>
    <w:lvl w:ilvl="0" w:tplc="589E20B0">
      <w:start w:val="14"/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0CFD7241"/>
    <w:multiLevelType w:val="hybridMultilevel"/>
    <w:tmpl w:val="09C64F78"/>
    <w:name w:val="WW8Num3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12887"/>
    <w:multiLevelType w:val="hybridMultilevel"/>
    <w:tmpl w:val="0150D9F2"/>
    <w:lvl w:ilvl="0" w:tplc="4E0A6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74175"/>
    <w:multiLevelType w:val="hybridMultilevel"/>
    <w:tmpl w:val="C55257B2"/>
    <w:lvl w:ilvl="0" w:tplc="4F1C4A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2A6305B"/>
    <w:multiLevelType w:val="multilevel"/>
    <w:tmpl w:val="49546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29A9"/>
    <w:multiLevelType w:val="hybridMultilevel"/>
    <w:tmpl w:val="DE90C2C4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28DD"/>
    <w:multiLevelType w:val="hybridMultilevel"/>
    <w:tmpl w:val="D046AE18"/>
    <w:lvl w:ilvl="0" w:tplc="0410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7D338FC"/>
    <w:multiLevelType w:val="hybridMultilevel"/>
    <w:tmpl w:val="927040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21A76"/>
    <w:multiLevelType w:val="hybridMultilevel"/>
    <w:tmpl w:val="ECD07A70"/>
    <w:lvl w:ilvl="0" w:tplc="4F1C4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40727A"/>
    <w:multiLevelType w:val="hybridMultilevel"/>
    <w:tmpl w:val="28BAB26A"/>
    <w:lvl w:ilvl="0" w:tplc="4F1C4A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F4626"/>
    <w:multiLevelType w:val="hybridMultilevel"/>
    <w:tmpl w:val="AA3C431C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3617E"/>
    <w:multiLevelType w:val="hybridMultilevel"/>
    <w:tmpl w:val="CB2497D8"/>
    <w:lvl w:ilvl="0" w:tplc="0000000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  <w:lvl w:ilvl="1" w:tplc="0410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BF46191"/>
    <w:multiLevelType w:val="hybridMultilevel"/>
    <w:tmpl w:val="011E2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ECE"/>
    <w:multiLevelType w:val="hybridMultilevel"/>
    <w:tmpl w:val="F65CC508"/>
    <w:lvl w:ilvl="0" w:tplc="5D24A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4721"/>
    <w:multiLevelType w:val="hybridMultilevel"/>
    <w:tmpl w:val="FBFA335A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4EC0BBA"/>
    <w:multiLevelType w:val="hybridMultilevel"/>
    <w:tmpl w:val="4ED6E2F4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64BA"/>
    <w:multiLevelType w:val="hybridMultilevel"/>
    <w:tmpl w:val="39E8F312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8FE1580"/>
    <w:multiLevelType w:val="hybridMultilevel"/>
    <w:tmpl w:val="2A7E89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D3252"/>
    <w:multiLevelType w:val="hybridMultilevel"/>
    <w:tmpl w:val="2480B9CE"/>
    <w:lvl w:ilvl="0" w:tplc="8758C522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FB3192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D6A4F"/>
    <w:multiLevelType w:val="hybridMultilevel"/>
    <w:tmpl w:val="38A8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C075C"/>
    <w:multiLevelType w:val="hybridMultilevel"/>
    <w:tmpl w:val="E8744AE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C6331CF"/>
    <w:multiLevelType w:val="hybridMultilevel"/>
    <w:tmpl w:val="095A454C"/>
    <w:lvl w:ilvl="0" w:tplc="2FF8C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CA9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6D62"/>
    <w:multiLevelType w:val="multilevel"/>
    <w:tmpl w:val="92704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F606A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0261"/>
    <w:multiLevelType w:val="hybridMultilevel"/>
    <w:tmpl w:val="2A2896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91849"/>
    <w:multiLevelType w:val="hybridMultilevel"/>
    <w:tmpl w:val="ECC4A5DA"/>
    <w:lvl w:ilvl="0" w:tplc="F6EA3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1E50F9"/>
    <w:multiLevelType w:val="hybridMultilevel"/>
    <w:tmpl w:val="014C22A6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5300B"/>
    <w:multiLevelType w:val="hybridMultilevel"/>
    <w:tmpl w:val="BED8D58A"/>
    <w:lvl w:ilvl="0" w:tplc="B4CC95C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A63EA"/>
    <w:multiLevelType w:val="hybridMultilevel"/>
    <w:tmpl w:val="C5EA4FB0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467"/>
    <w:multiLevelType w:val="hybridMultilevel"/>
    <w:tmpl w:val="AD96D736"/>
    <w:lvl w:ilvl="0" w:tplc="2550D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768FB"/>
    <w:multiLevelType w:val="hybridMultilevel"/>
    <w:tmpl w:val="5D4C9662"/>
    <w:lvl w:ilvl="0" w:tplc="4F1C4A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2295B3D"/>
    <w:multiLevelType w:val="hybridMultilevel"/>
    <w:tmpl w:val="18666FDE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DA582E"/>
    <w:multiLevelType w:val="hybridMultilevel"/>
    <w:tmpl w:val="37A0822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2E0389"/>
    <w:multiLevelType w:val="hybridMultilevel"/>
    <w:tmpl w:val="D8666D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0164">
    <w:abstractNumId w:val="36"/>
  </w:num>
  <w:num w:numId="2" w16cid:durableId="1424302989">
    <w:abstractNumId w:val="24"/>
  </w:num>
  <w:num w:numId="3" w16cid:durableId="1890411392">
    <w:abstractNumId w:val="32"/>
  </w:num>
  <w:num w:numId="4" w16cid:durableId="236601043">
    <w:abstractNumId w:val="40"/>
  </w:num>
  <w:num w:numId="5" w16cid:durableId="739057281">
    <w:abstractNumId w:val="4"/>
  </w:num>
  <w:num w:numId="6" w16cid:durableId="1847208839">
    <w:abstractNumId w:val="35"/>
  </w:num>
  <w:num w:numId="7" w16cid:durableId="2049719687">
    <w:abstractNumId w:val="7"/>
  </w:num>
  <w:num w:numId="8" w16cid:durableId="1805654452">
    <w:abstractNumId w:val="9"/>
  </w:num>
  <w:num w:numId="9" w16cid:durableId="1974556611">
    <w:abstractNumId w:val="18"/>
  </w:num>
  <w:num w:numId="10" w16cid:durableId="1715542901">
    <w:abstractNumId w:val="19"/>
  </w:num>
  <w:num w:numId="11" w16cid:durableId="847672729">
    <w:abstractNumId w:val="12"/>
  </w:num>
  <w:num w:numId="12" w16cid:durableId="1180850997">
    <w:abstractNumId w:val="38"/>
  </w:num>
  <w:num w:numId="13" w16cid:durableId="215511157">
    <w:abstractNumId w:val="37"/>
  </w:num>
  <w:num w:numId="14" w16cid:durableId="233470564">
    <w:abstractNumId w:val="26"/>
  </w:num>
  <w:num w:numId="15" w16cid:durableId="594293184">
    <w:abstractNumId w:val="15"/>
  </w:num>
  <w:num w:numId="16" w16cid:durableId="332882033">
    <w:abstractNumId w:val="33"/>
  </w:num>
  <w:num w:numId="17" w16cid:durableId="1856651185">
    <w:abstractNumId w:val="13"/>
  </w:num>
  <w:num w:numId="18" w16cid:durableId="589001713">
    <w:abstractNumId w:val="10"/>
  </w:num>
  <w:num w:numId="19" w16cid:durableId="701058239">
    <w:abstractNumId w:val="34"/>
  </w:num>
  <w:num w:numId="20" w16cid:durableId="1116483419">
    <w:abstractNumId w:val="6"/>
  </w:num>
  <w:num w:numId="21" w16cid:durableId="567107091">
    <w:abstractNumId w:val="5"/>
  </w:num>
  <w:num w:numId="22" w16cid:durableId="1991013564">
    <w:abstractNumId w:val="28"/>
  </w:num>
  <w:num w:numId="23" w16cid:durableId="1235817705">
    <w:abstractNumId w:val="39"/>
  </w:num>
  <w:num w:numId="24" w16cid:durableId="645202290">
    <w:abstractNumId w:val="30"/>
  </w:num>
  <w:num w:numId="25" w16cid:durableId="281034426">
    <w:abstractNumId w:val="21"/>
  </w:num>
  <w:num w:numId="26" w16cid:durableId="1021976526">
    <w:abstractNumId w:val="0"/>
  </w:num>
  <w:num w:numId="27" w16cid:durableId="1714037333">
    <w:abstractNumId w:val="29"/>
  </w:num>
  <w:num w:numId="28" w16cid:durableId="1086802653">
    <w:abstractNumId w:val="27"/>
  </w:num>
  <w:num w:numId="29" w16cid:durableId="640428253">
    <w:abstractNumId w:val="23"/>
  </w:num>
  <w:num w:numId="30" w16cid:durableId="824930075">
    <w:abstractNumId w:val="31"/>
  </w:num>
  <w:num w:numId="31" w16cid:durableId="2037732675">
    <w:abstractNumId w:val="42"/>
  </w:num>
  <w:num w:numId="32" w16cid:durableId="992492172">
    <w:abstractNumId w:val="14"/>
  </w:num>
  <w:num w:numId="33" w16cid:durableId="1191601188">
    <w:abstractNumId w:val="16"/>
  </w:num>
  <w:num w:numId="34" w16cid:durableId="600838561">
    <w:abstractNumId w:val="45"/>
  </w:num>
  <w:num w:numId="35" w16cid:durableId="1707295234">
    <w:abstractNumId w:val="44"/>
  </w:num>
  <w:num w:numId="36" w16cid:durableId="1693530489">
    <w:abstractNumId w:val="20"/>
  </w:num>
  <w:num w:numId="37" w16cid:durableId="1720856233">
    <w:abstractNumId w:val="25"/>
  </w:num>
  <w:num w:numId="38" w16cid:durableId="1342512739">
    <w:abstractNumId w:val="22"/>
  </w:num>
  <w:num w:numId="39" w16cid:durableId="1941717763">
    <w:abstractNumId w:val="41"/>
  </w:num>
  <w:num w:numId="40" w16cid:durableId="317079703">
    <w:abstractNumId w:val="17"/>
  </w:num>
  <w:num w:numId="41" w16cid:durableId="1764764911">
    <w:abstractNumId w:val="11"/>
  </w:num>
  <w:num w:numId="42" w16cid:durableId="12399427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A2"/>
    <w:rsid w:val="00003C0F"/>
    <w:rsid w:val="000057C0"/>
    <w:rsid w:val="00007945"/>
    <w:rsid w:val="00011148"/>
    <w:rsid w:val="00014500"/>
    <w:rsid w:val="0001771D"/>
    <w:rsid w:val="00017DC9"/>
    <w:rsid w:val="000219CA"/>
    <w:rsid w:val="00021AF9"/>
    <w:rsid w:val="00032EF0"/>
    <w:rsid w:val="00036692"/>
    <w:rsid w:val="00036C33"/>
    <w:rsid w:val="00036FA3"/>
    <w:rsid w:val="00051CAF"/>
    <w:rsid w:val="000550FC"/>
    <w:rsid w:val="00057D29"/>
    <w:rsid w:val="000608E0"/>
    <w:rsid w:val="00061E86"/>
    <w:rsid w:val="00066AF0"/>
    <w:rsid w:val="00066D3E"/>
    <w:rsid w:val="00067188"/>
    <w:rsid w:val="00072FF7"/>
    <w:rsid w:val="00081901"/>
    <w:rsid w:val="00086B04"/>
    <w:rsid w:val="00090DE1"/>
    <w:rsid w:val="00096BDD"/>
    <w:rsid w:val="00097914"/>
    <w:rsid w:val="00097A05"/>
    <w:rsid w:val="000A5061"/>
    <w:rsid w:val="000A5F05"/>
    <w:rsid w:val="000B105B"/>
    <w:rsid w:val="000C7A82"/>
    <w:rsid w:val="000D2129"/>
    <w:rsid w:val="000D296F"/>
    <w:rsid w:val="000D2FAD"/>
    <w:rsid w:val="000D3F87"/>
    <w:rsid w:val="000D7CB8"/>
    <w:rsid w:val="000F47EF"/>
    <w:rsid w:val="000F47F2"/>
    <w:rsid w:val="00100192"/>
    <w:rsid w:val="00102661"/>
    <w:rsid w:val="00111D5C"/>
    <w:rsid w:val="00115A74"/>
    <w:rsid w:val="00115B0C"/>
    <w:rsid w:val="00115C22"/>
    <w:rsid w:val="0011708B"/>
    <w:rsid w:val="00123FEA"/>
    <w:rsid w:val="00130845"/>
    <w:rsid w:val="00133DC2"/>
    <w:rsid w:val="0013454E"/>
    <w:rsid w:val="00157E9D"/>
    <w:rsid w:val="001609B2"/>
    <w:rsid w:val="00163E85"/>
    <w:rsid w:val="00165627"/>
    <w:rsid w:val="00174A3C"/>
    <w:rsid w:val="00181EA4"/>
    <w:rsid w:val="00182552"/>
    <w:rsid w:val="00183864"/>
    <w:rsid w:val="0018463C"/>
    <w:rsid w:val="0018609E"/>
    <w:rsid w:val="001860FE"/>
    <w:rsid w:val="0019559F"/>
    <w:rsid w:val="001A1FAF"/>
    <w:rsid w:val="001A2478"/>
    <w:rsid w:val="001A4044"/>
    <w:rsid w:val="001B0193"/>
    <w:rsid w:val="001B668B"/>
    <w:rsid w:val="001C09E2"/>
    <w:rsid w:val="001C0AA2"/>
    <w:rsid w:val="001C4BBA"/>
    <w:rsid w:val="001D222E"/>
    <w:rsid w:val="001F0D2D"/>
    <w:rsid w:val="001F1CB1"/>
    <w:rsid w:val="001F1FE8"/>
    <w:rsid w:val="001F3E29"/>
    <w:rsid w:val="00203EB2"/>
    <w:rsid w:val="002161B6"/>
    <w:rsid w:val="0022163D"/>
    <w:rsid w:val="002325A7"/>
    <w:rsid w:val="00232EE2"/>
    <w:rsid w:val="00237782"/>
    <w:rsid w:val="00237E55"/>
    <w:rsid w:val="00243501"/>
    <w:rsid w:val="002530DC"/>
    <w:rsid w:val="00256EEE"/>
    <w:rsid w:val="00270793"/>
    <w:rsid w:val="00273D46"/>
    <w:rsid w:val="00277A40"/>
    <w:rsid w:val="002822E2"/>
    <w:rsid w:val="00284FD4"/>
    <w:rsid w:val="002850E3"/>
    <w:rsid w:val="00292AC6"/>
    <w:rsid w:val="002939CC"/>
    <w:rsid w:val="0029581E"/>
    <w:rsid w:val="00295FE3"/>
    <w:rsid w:val="002A515A"/>
    <w:rsid w:val="002A6417"/>
    <w:rsid w:val="002A76AD"/>
    <w:rsid w:val="002B59E8"/>
    <w:rsid w:val="002C1881"/>
    <w:rsid w:val="002C3134"/>
    <w:rsid w:val="002D2D2D"/>
    <w:rsid w:val="002D3631"/>
    <w:rsid w:val="002D4338"/>
    <w:rsid w:val="002F08F8"/>
    <w:rsid w:val="002F3CB1"/>
    <w:rsid w:val="002F7604"/>
    <w:rsid w:val="00300ABA"/>
    <w:rsid w:val="00301087"/>
    <w:rsid w:val="00305B05"/>
    <w:rsid w:val="00314124"/>
    <w:rsid w:val="00314AD5"/>
    <w:rsid w:val="00315271"/>
    <w:rsid w:val="00322DE0"/>
    <w:rsid w:val="0032321D"/>
    <w:rsid w:val="00326C83"/>
    <w:rsid w:val="0033163E"/>
    <w:rsid w:val="00334F91"/>
    <w:rsid w:val="00335BA2"/>
    <w:rsid w:val="0033653A"/>
    <w:rsid w:val="00340290"/>
    <w:rsid w:val="0034080A"/>
    <w:rsid w:val="00342887"/>
    <w:rsid w:val="00350110"/>
    <w:rsid w:val="00350400"/>
    <w:rsid w:val="0035229B"/>
    <w:rsid w:val="003622C3"/>
    <w:rsid w:val="003713B4"/>
    <w:rsid w:val="00372682"/>
    <w:rsid w:val="00372EAB"/>
    <w:rsid w:val="00374F50"/>
    <w:rsid w:val="00376196"/>
    <w:rsid w:val="0037773C"/>
    <w:rsid w:val="003822FA"/>
    <w:rsid w:val="00382F2B"/>
    <w:rsid w:val="0038400F"/>
    <w:rsid w:val="0038502F"/>
    <w:rsid w:val="00390038"/>
    <w:rsid w:val="00392746"/>
    <w:rsid w:val="00395702"/>
    <w:rsid w:val="003B7FC6"/>
    <w:rsid w:val="003D0556"/>
    <w:rsid w:val="003D1C2E"/>
    <w:rsid w:val="003D1F64"/>
    <w:rsid w:val="003D4111"/>
    <w:rsid w:val="003D78FF"/>
    <w:rsid w:val="003E2F39"/>
    <w:rsid w:val="003E57F5"/>
    <w:rsid w:val="003F3B2C"/>
    <w:rsid w:val="003F5456"/>
    <w:rsid w:val="004062A4"/>
    <w:rsid w:val="00412DA4"/>
    <w:rsid w:val="00414A58"/>
    <w:rsid w:val="00427167"/>
    <w:rsid w:val="0042758B"/>
    <w:rsid w:val="004306FA"/>
    <w:rsid w:val="00430D20"/>
    <w:rsid w:val="0043466D"/>
    <w:rsid w:val="0043499D"/>
    <w:rsid w:val="00436773"/>
    <w:rsid w:val="00445784"/>
    <w:rsid w:val="00445882"/>
    <w:rsid w:val="004524A0"/>
    <w:rsid w:val="00452BBA"/>
    <w:rsid w:val="00455BD3"/>
    <w:rsid w:val="00461BAD"/>
    <w:rsid w:val="00463886"/>
    <w:rsid w:val="00464030"/>
    <w:rsid w:val="00466696"/>
    <w:rsid w:val="00472992"/>
    <w:rsid w:val="004731C8"/>
    <w:rsid w:val="004775CC"/>
    <w:rsid w:val="00480B5F"/>
    <w:rsid w:val="0048634E"/>
    <w:rsid w:val="00494CF3"/>
    <w:rsid w:val="0049696F"/>
    <w:rsid w:val="004A668D"/>
    <w:rsid w:val="004B4427"/>
    <w:rsid w:val="004B4FDF"/>
    <w:rsid w:val="004B5A6D"/>
    <w:rsid w:val="004C07A6"/>
    <w:rsid w:val="004D0C36"/>
    <w:rsid w:val="004D27EE"/>
    <w:rsid w:val="004D2D86"/>
    <w:rsid w:val="004E162D"/>
    <w:rsid w:val="004E2679"/>
    <w:rsid w:val="004F7028"/>
    <w:rsid w:val="00502593"/>
    <w:rsid w:val="00503A11"/>
    <w:rsid w:val="0050545B"/>
    <w:rsid w:val="00522FB4"/>
    <w:rsid w:val="00527845"/>
    <w:rsid w:val="00527936"/>
    <w:rsid w:val="005309B4"/>
    <w:rsid w:val="00531BA9"/>
    <w:rsid w:val="005321B8"/>
    <w:rsid w:val="00532611"/>
    <w:rsid w:val="0053412D"/>
    <w:rsid w:val="00544750"/>
    <w:rsid w:val="00546531"/>
    <w:rsid w:val="005500AE"/>
    <w:rsid w:val="00550988"/>
    <w:rsid w:val="00551173"/>
    <w:rsid w:val="0055621F"/>
    <w:rsid w:val="00561197"/>
    <w:rsid w:val="005646F4"/>
    <w:rsid w:val="005658BA"/>
    <w:rsid w:val="00573B19"/>
    <w:rsid w:val="00580D72"/>
    <w:rsid w:val="00581898"/>
    <w:rsid w:val="005829A0"/>
    <w:rsid w:val="005864A5"/>
    <w:rsid w:val="00590403"/>
    <w:rsid w:val="00590B8D"/>
    <w:rsid w:val="00592FC2"/>
    <w:rsid w:val="005938E2"/>
    <w:rsid w:val="00595AF6"/>
    <w:rsid w:val="005A26F8"/>
    <w:rsid w:val="005A2E5A"/>
    <w:rsid w:val="005D33F8"/>
    <w:rsid w:val="005D6406"/>
    <w:rsid w:val="005D76D4"/>
    <w:rsid w:val="005E090C"/>
    <w:rsid w:val="005E560F"/>
    <w:rsid w:val="005E6FE6"/>
    <w:rsid w:val="005F05FB"/>
    <w:rsid w:val="005F1417"/>
    <w:rsid w:val="005F25DB"/>
    <w:rsid w:val="0060355B"/>
    <w:rsid w:val="00606C02"/>
    <w:rsid w:val="00610F21"/>
    <w:rsid w:val="00613758"/>
    <w:rsid w:val="006158CC"/>
    <w:rsid w:val="00632FC7"/>
    <w:rsid w:val="00634EFC"/>
    <w:rsid w:val="006433F1"/>
    <w:rsid w:val="006505FD"/>
    <w:rsid w:val="00663DE1"/>
    <w:rsid w:val="0067638D"/>
    <w:rsid w:val="006765F7"/>
    <w:rsid w:val="00683107"/>
    <w:rsid w:val="00686776"/>
    <w:rsid w:val="00692537"/>
    <w:rsid w:val="00693A9E"/>
    <w:rsid w:val="006A3D38"/>
    <w:rsid w:val="006A509C"/>
    <w:rsid w:val="006A6439"/>
    <w:rsid w:val="006B1CE0"/>
    <w:rsid w:val="006C0835"/>
    <w:rsid w:val="006D01AD"/>
    <w:rsid w:val="006D2B38"/>
    <w:rsid w:val="006D5778"/>
    <w:rsid w:val="006E7DEB"/>
    <w:rsid w:val="006F09DD"/>
    <w:rsid w:val="006F6E17"/>
    <w:rsid w:val="006F7064"/>
    <w:rsid w:val="006F77BE"/>
    <w:rsid w:val="00702E5F"/>
    <w:rsid w:val="00711B0A"/>
    <w:rsid w:val="00713B7B"/>
    <w:rsid w:val="0071720F"/>
    <w:rsid w:val="00721B01"/>
    <w:rsid w:val="00725C12"/>
    <w:rsid w:val="007270F4"/>
    <w:rsid w:val="007425CF"/>
    <w:rsid w:val="007538E4"/>
    <w:rsid w:val="00754307"/>
    <w:rsid w:val="00754684"/>
    <w:rsid w:val="0075709B"/>
    <w:rsid w:val="00774B2F"/>
    <w:rsid w:val="0078068D"/>
    <w:rsid w:val="00784BCF"/>
    <w:rsid w:val="00784E42"/>
    <w:rsid w:val="00786C7E"/>
    <w:rsid w:val="007931FE"/>
    <w:rsid w:val="007A4EFF"/>
    <w:rsid w:val="007B1C58"/>
    <w:rsid w:val="007B249C"/>
    <w:rsid w:val="007B5934"/>
    <w:rsid w:val="007C1468"/>
    <w:rsid w:val="007C6C11"/>
    <w:rsid w:val="007D13DB"/>
    <w:rsid w:val="007D584E"/>
    <w:rsid w:val="007E32C8"/>
    <w:rsid w:val="007E75BE"/>
    <w:rsid w:val="007F309C"/>
    <w:rsid w:val="007F5C2B"/>
    <w:rsid w:val="007F6ED5"/>
    <w:rsid w:val="00800A0B"/>
    <w:rsid w:val="008039C1"/>
    <w:rsid w:val="00806326"/>
    <w:rsid w:val="0081187D"/>
    <w:rsid w:val="00815550"/>
    <w:rsid w:val="00817DFE"/>
    <w:rsid w:val="00817F1C"/>
    <w:rsid w:val="00824199"/>
    <w:rsid w:val="00824B4F"/>
    <w:rsid w:val="0082614D"/>
    <w:rsid w:val="00834E1E"/>
    <w:rsid w:val="0084193F"/>
    <w:rsid w:val="00844F18"/>
    <w:rsid w:val="0086234C"/>
    <w:rsid w:val="00862C5B"/>
    <w:rsid w:val="00862FEB"/>
    <w:rsid w:val="00877228"/>
    <w:rsid w:val="008779D1"/>
    <w:rsid w:val="0088050C"/>
    <w:rsid w:val="008830C9"/>
    <w:rsid w:val="0088720B"/>
    <w:rsid w:val="0089149F"/>
    <w:rsid w:val="00891D81"/>
    <w:rsid w:val="0089397C"/>
    <w:rsid w:val="0089602F"/>
    <w:rsid w:val="008A10AD"/>
    <w:rsid w:val="008A3A02"/>
    <w:rsid w:val="008A597A"/>
    <w:rsid w:val="008A7ACB"/>
    <w:rsid w:val="008B6289"/>
    <w:rsid w:val="008B79E3"/>
    <w:rsid w:val="008C004D"/>
    <w:rsid w:val="008D7EB3"/>
    <w:rsid w:val="008E06F6"/>
    <w:rsid w:val="008E3980"/>
    <w:rsid w:val="008E5A5E"/>
    <w:rsid w:val="008F0AAB"/>
    <w:rsid w:val="008F2901"/>
    <w:rsid w:val="008F3C42"/>
    <w:rsid w:val="008F5C08"/>
    <w:rsid w:val="00900947"/>
    <w:rsid w:val="009017D1"/>
    <w:rsid w:val="00903C9E"/>
    <w:rsid w:val="00913976"/>
    <w:rsid w:val="00930229"/>
    <w:rsid w:val="00936ED8"/>
    <w:rsid w:val="00941320"/>
    <w:rsid w:val="00953003"/>
    <w:rsid w:val="00955F55"/>
    <w:rsid w:val="009623B5"/>
    <w:rsid w:val="00975A88"/>
    <w:rsid w:val="00981530"/>
    <w:rsid w:val="009821BA"/>
    <w:rsid w:val="00985E36"/>
    <w:rsid w:val="00991538"/>
    <w:rsid w:val="00996B8D"/>
    <w:rsid w:val="00996D4B"/>
    <w:rsid w:val="009A0A28"/>
    <w:rsid w:val="009A3DC1"/>
    <w:rsid w:val="009C0362"/>
    <w:rsid w:val="009C2543"/>
    <w:rsid w:val="009C2BBD"/>
    <w:rsid w:val="009C5F4B"/>
    <w:rsid w:val="009D40FE"/>
    <w:rsid w:val="009D61DB"/>
    <w:rsid w:val="009D6A10"/>
    <w:rsid w:val="009D6E75"/>
    <w:rsid w:val="009E5A67"/>
    <w:rsid w:val="009F3332"/>
    <w:rsid w:val="009F3364"/>
    <w:rsid w:val="009F42DE"/>
    <w:rsid w:val="009F454C"/>
    <w:rsid w:val="009F4C36"/>
    <w:rsid w:val="009F4CBE"/>
    <w:rsid w:val="009F7D32"/>
    <w:rsid w:val="00A00EF6"/>
    <w:rsid w:val="00A026B3"/>
    <w:rsid w:val="00A03291"/>
    <w:rsid w:val="00A05F53"/>
    <w:rsid w:val="00A06B50"/>
    <w:rsid w:val="00A06F01"/>
    <w:rsid w:val="00A112AE"/>
    <w:rsid w:val="00A157E8"/>
    <w:rsid w:val="00A23845"/>
    <w:rsid w:val="00A26543"/>
    <w:rsid w:val="00A276E8"/>
    <w:rsid w:val="00A3043C"/>
    <w:rsid w:val="00A33CB8"/>
    <w:rsid w:val="00A35716"/>
    <w:rsid w:val="00A36450"/>
    <w:rsid w:val="00A46481"/>
    <w:rsid w:val="00A52148"/>
    <w:rsid w:val="00A54E19"/>
    <w:rsid w:val="00A55B44"/>
    <w:rsid w:val="00A625DC"/>
    <w:rsid w:val="00A65250"/>
    <w:rsid w:val="00A672A2"/>
    <w:rsid w:val="00A73327"/>
    <w:rsid w:val="00A75537"/>
    <w:rsid w:val="00A80890"/>
    <w:rsid w:val="00A82363"/>
    <w:rsid w:val="00A87308"/>
    <w:rsid w:val="00A90C43"/>
    <w:rsid w:val="00A92409"/>
    <w:rsid w:val="00A93EF3"/>
    <w:rsid w:val="00AA1CBE"/>
    <w:rsid w:val="00AA1ED7"/>
    <w:rsid w:val="00AA2B70"/>
    <w:rsid w:val="00AA36FF"/>
    <w:rsid w:val="00AA678A"/>
    <w:rsid w:val="00AA72F9"/>
    <w:rsid w:val="00AB7394"/>
    <w:rsid w:val="00AB74B6"/>
    <w:rsid w:val="00AC08E2"/>
    <w:rsid w:val="00AC34B6"/>
    <w:rsid w:val="00AC4760"/>
    <w:rsid w:val="00AD0E74"/>
    <w:rsid w:val="00AD193C"/>
    <w:rsid w:val="00AD55D7"/>
    <w:rsid w:val="00AD6937"/>
    <w:rsid w:val="00AD6A83"/>
    <w:rsid w:val="00AE1804"/>
    <w:rsid w:val="00AE38E8"/>
    <w:rsid w:val="00AE6B5D"/>
    <w:rsid w:val="00AF09C9"/>
    <w:rsid w:val="00AF5722"/>
    <w:rsid w:val="00AF6B6D"/>
    <w:rsid w:val="00B02DD9"/>
    <w:rsid w:val="00B05B5D"/>
    <w:rsid w:val="00B14BF6"/>
    <w:rsid w:val="00B15E0E"/>
    <w:rsid w:val="00B178E5"/>
    <w:rsid w:val="00B17A3E"/>
    <w:rsid w:val="00B20170"/>
    <w:rsid w:val="00B23980"/>
    <w:rsid w:val="00B26425"/>
    <w:rsid w:val="00B26FAE"/>
    <w:rsid w:val="00B349D5"/>
    <w:rsid w:val="00B41719"/>
    <w:rsid w:val="00B51AFC"/>
    <w:rsid w:val="00B61812"/>
    <w:rsid w:val="00B632F0"/>
    <w:rsid w:val="00B64C68"/>
    <w:rsid w:val="00B726E1"/>
    <w:rsid w:val="00B77957"/>
    <w:rsid w:val="00B83055"/>
    <w:rsid w:val="00B83B29"/>
    <w:rsid w:val="00B84DDD"/>
    <w:rsid w:val="00B85DCF"/>
    <w:rsid w:val="00B8620F"/>
    <w:rsid w:val="00B87D40"/>
    <w:rsid w:val="00B9448F"/>
    <w:rsid w:val="00BA5CAD"/>
    <w:rsid w:val="00BA75ED"/>
    <w:rsid w:val="00BB5EEE"/>
    <w:rsid w:val="00BC2A3F"/>
    <w:rsid w:val="00BC5578"/>
    <w:rsid w:val="00BD102D"/>
    <w:rsid w:val="00BD1937"/>
    <w:rsid w:val="00BD5CB1"/>
    <w:rsid w:val="00BD6C3F"/>
    <w:rsid w:val="00BD6E94"/>
    <w:rsid w:val="00BE02DF"/>
    <w:rsid w:val="00BE171B"/>
    <w:rsid w:val="00BE3E8A"/>
    <w:rsid w:val="00BE78D2"/>
    <w:rsid w:val="00BE7CCA"/>
    <w:rsid w:val="00BF068E"/>
    <w:rsid w:val="00BF19E0"/>
    <w:rsid w:val="00BF68C1"/>
    <w:rsid w:val="00BF7B2E"/>
    <w:rsid w:val="00C05170"/>
    <w:rsid w:val="00C139D3"/>
    <w:rsid w:val="00C16747"/>
    <w:rsid w:val="00C16BD6"/>
    <w:rsid w:val="00C21A4A"/>
    <w:rsid w:val="00C24A8C"/>
    <w:rsid w:val="00C26D6C"/>
    <w:rsid w:val="00C3302A"/>
    <w:rsid w:val="00C33D35"/>
    <w:rsid w:val="00C354B1"/>
    <w:rsid w:val="00C374FF"/>
    <w:rsid w:val="00C431EF"/>
    <w:rsid w:val="00C50A59"/>
    <w:rsid w:val="00C54E66"/>
    <w:rsid w:val="00C57C8D"/>
    <w:rsid w:val="00C74A9E"/>
    <w:rsid w:val="00C8091F"/>
    <w:rsid w:val="00C81666"/>
    <w:rsid w:val="00C933E3"/>
    <w:rsid w:val="00C9674E"/>
    <w:rsid w:val="00CA1713"/>
    <w:rsid w:val="00CA3440"/>
    <w:rsid w:val="00CA5027"/>
    <w:rsid w:val="00CA6765"/>
    <w:rsid w:val="00CB099D"/>
    <w:rsid w:val="00CB0B4F"/>
    <w:rsid w:val="00CB54EA"/>
    <w:rsid w:val="00CB686F"/>
    <w:rsid w:val="00CD1560"/>
    <w:rsid w:val="00CD2013"/>
    <w:rsid w:val="00CD456E"/>
    <w:rsid w:val="00CE3022"/>
    <w:rsid w:val="00CF034D"/>
    <w:rsid w:val="00CF704C"/>
    <w:rsid w:val="00CF75E2"/>
    <w:rsid w:val="00D0060A"/>
    <w:rsid w:val="00D11147"/>
    <w:rsid w:val="00D12B74"/>
    <w:rsid w:val="00D133B8"/>
    <w:rsid w:val="00D176E4"/>
    <w:rsid w:val="00D223AA"/>
    <w:rsid w:val="00D25725"/>
    <w:rsid w:val="00D2579F"/>
    <w:rsid w:val="00D26EB7"/>
    <w:rsid w:val="00D30E47"/>
    <w:rsid w:val="00D32C4F"/>
    <w:rsid w:val="00D352B5"/>
    <w:rsid w:val="00D364A2"/>
    <w:rsid w:val="00D41B47"/>
    <w:rsid w:val="00D42065"/>
    <w:rsid w:val="00D44769"/>
    <w:rsid w:val="00D46C84"/>
    <w:rsid w:val="00D53263"/>
    <w:rsid w:val="00D572C7"/>
    <w:rsid w:val="00D63841"/>
    <w:rsid w:val="00D702E6"/>
    <w:rsid w:val="00D7070B"/>
    <w:rsid w:val="00D71ABB"/>
    <w:rsid w:val="00D7722E"/>
    <w:rsid w:val="00D81642"/>
    <w:rsid w:val="00D82399"/>
    <w:rsid w:val="00D85217"/>
    <w:rsid w:val="00D901C9"/>
    <w:rsid w:val="00D902D1"/>
    <w:rsid w:val="00D90619"/>
    <w:rsid w:val="00D93305"/>
    <w:rsid w:val="00D939F4"/>
    <w:rsid w:val="00D95F92"/>
    <w:rsid w:val="00D96CEA"/>
    <w:rsid w:val="00DA30EA"/>
    <w:rsid w:val="00DA5299"/>
    <w:rsid w:val="00DA5BA4"/>
    <w:rsid w:val="00DA77EB"/>
    <w:rsid w:val="00DB0C4F"/>
    <w:rsid w:val="00DB7074"/>
    <w:rsid w:val="00DB7A5E"/>
    <w:rsid w:val="00DC623A"/>
    <w:rsid w:val="00DC6F83"/>
    <w:rsid w:val="00DD1A1A"/>
    <w:rsid w:val="00DD2DCB"/>
    <w:rsid w:val="00DD3D2B"/>
    <w:rsid w:val="00DD5348"/>
    <w:rsid w:val="00DE5056"/>
    <w:rsid w:val="00DE5549"/>
    <w:rsid w:val="00DE7485"/>
    <w:rsid w:val="00DF11CB"/>
    <w:rsid w:val="00DF32C8"/>
    <w:rsid w:val="00E1017F"/>
    <w:rsid w:val="00E103DA"/>
    <w:rsid w:val="00E13C56"/>
    <w:rsid w:val="00E13DE1"/>
    <w:rsid w:val="00E16989"/>
    <w:rsid w:val="00E17424"/>
    <w:rsid w:val="00E21006"/>
    <w:rsid w:val="00E228AA"/>
    <w:rsid w:val="00E24A57"/>
    <w:rsid w:val="00E259BB"/>
    <w:rsid w:val="00E32B6B"/>
    <w:rsid w:val="00E32C14"/>
    <w:rsid w:val="00E35A56"/>
    <w:rsid w:val="00E469A1"/>
    <w:rsid w:val="00E47F39"/>
    <w:rsid w:val="00E50416"/>
    <w:rsid w:val="00E50652"/>
    <w:rsid w:val="00E54F8C"/>
    <w:rsid w:val="00E60059"/>
    <w:rsid w:val="00E6085F"/>
    <w:rsid w:val="00E614A1"/>
    <w:rsid w:val="00E63A90"/>
    <w:rsid w:val="00E658FB"/>
    <w:rsid w:val="00E65F7B"/>
    <w:rsid w:val="00E740F4"/>
    <w:rsid w:val="00E775AD"/>
    <w:rsid w:val="00E9038F"/>
    <w:rsid w:val="00E90C08"/>
    <w:rsid w:val="00E914D0"/>
    <w:rsid w:val="00E94BE2"/>
    <w:rsid w:val="00E973B8"/>
    <w:rsid w:val="00EA28EA"/>
    <w:rsid w:val="00EA5F8E"/>
    <w:rsid w:val="00EA6866"/>
    <w:rsid w:val="00EA6FC9"/>
    <w:rsid w:val="00EB0018"/>
    <w:rsid w:val="00EC3F0D"/>
    <w:rsid w:val="00EC53F1"/>
    <w:rsid w:val="00EC626C"/>
    <w:rsid w:val="00ED1AD9"/>
    <w:rsid w:val="00ED1BAA"/>
    <w:rsid w:val="00ED2571"/>
    <w:rsid w:val="00ED3323"/>
    <w:rsid w:val="00EE2D52"/>
    <w:rsid w:val="00EE6AE6"/>
    <w:rsid w:val="00EF220F"/>
    <w:rsid w:val="00EF6E11"/>
    <w:rsid w:val="00EF7AFE"/>
    <w:rsid w:val="00EF7E9E"/>
    <w:rsid w:val="00F1489C"/>
    <w:rsid w:val="00F23759"/>
    <w:rsid w:val="00F25B2D"/>
    <w:rsid w:val="00F262AC"/>
    <w:rsid w:val="00F267F5"/>
    <w:rsid w:val="00F37B02"/>
    <w:rsid w:val="00F41C5F"/>
    <w:rsid w:val="00F41C6A"/>
    <w:rsid w:val="00F450FE"/>
    <w:rsid w:val="00F46E93"/>
    <w:rsid w:val="00F54302"/>
    <w:rsid w:val="00F5672B"/>
    <w:rsid w:val="00F5794B"/>
    <w:rsid w:val="00F6063B"/>
    <w:rsid w:val="00F60FCE"/>
    <w:rsid w:val="00F6111C"/>
    <w:rsid w:val="00F64D3E"/>
    <w:rsid w:val="00F6764E"/>
    <w:rsid w:val="00F85751"/>
    <w:rsid w:val="00F93855"/>
    <w:rsid w:val="00F95C03"/>
    <w:rsid w:val="00F96F05"/>
    <w:rsid w:val="00FA1C9C"/>
    <w:rsid w:val="00FA488C"/>
    <w:rsid w:val="00FA51DF"/>
    <w:rsid w:val="00FA6D5E"/>
    <w:rsid w:val="00FB4309"/>
    <w:rsid w:val="00FC26C7"/>
    <w:rsid w:val="00FC4039"/>
    <w:rsid w:val="00FD3CC2"/>
    <w:rsid w:val="00FD6A86"/>
    <w:rsid w:val="00FD7776"/>
    <w:rsid w:val="00FE0F6F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36883BA"/>
  <w15:docId w15:val="{091176FA-96ED-4C11-9F63-C891402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ind w:left="357" w:right="96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uiPriority w:val="99"/>
    <w:unhideWhenUsed/>
    <w:rsid w:val="0043466D"/>
    <w:rPr>
      <w:color w:val="0000FF"/>
      <w:u w:val="single"/>
    </w:rPr>
  </w:style>
  <w:style w:type="character" w:styleId="Numeropagina">
    <w:name w:val="page number"/>
    <w:rsid w:val="00374F50"/>
    <w:rPr>
      <w:rFonts w:cs="Times New Roman"/>
    </w:rPr>
  </w:style>
  <w:style w:type="paragraph" w:customStyle="1" w:styleId="sche3">
    <w:name w:val="sche_3"/>
    <w:rsid w:val="0034080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styleId="Testosegnaposto">
    <w:name w:val="Placeholder Text"/>
    <w:basedOn w:val="Carpredefinitoparagrafo"/>
    <w:uiPriority w:val="99"/>
    <w:semiHidden/>
    <w:rsid w:val="0034080A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A55B44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27167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27167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A80890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hyperlink" Target="https://comunevibovalentia.traspare.com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header" Target="header2.xml"/><Relationship Id="rId8" Type="http://schemas.openxmlformats.org/officeDocument/2006/relationships/hyperlink" Target="mailto:protocollocomunevibo@pec.it" TargetMode="External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hyperlink" Target="https://comunevibovalentia.traspare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F344-46BC-4AB8-91FC-5759CA69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6038</Words>
  <Characters>34418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40376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Irene Bozzolan</dc:creator>
  <cp:lastModifiedBy>Fiorillo Filippo Michelangelo</cp:lastModifiedBy>
  <cp:revision>37</cp:revision>
  <cp:lastPrinted>2021-12-13T16:25:00Z</cp:lastPrinted>
  <dcterms:created xsi:type="dcterms:W3CDTF">2021-12-13T16:59:00Z</dcterms:created>
  <dcterms:modified xsi:type="dcterms:W3CDTF">2025-03-04T14:42:00Z</dcterms:modified>
</cp:coreProperties>
</file>