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3759B4" w14:textId="16590D97" w:rsidR="00182A1A" w:rsidRPr="009F1F48" w:rsidRDefault="003D567B" w:rsidP="00182A1A">
      <w:pPr>
        <w:spacing w:after="0"/>
        <w:rPr>
          <w:rFonts w:ascii="Arial" w:hAnsi="Arial" w:cs="Arial"/>
          <w:b/>
          <w:color w:val="0000FF"/>
          <w:sz w:val="28"/>
        </w:rPr>
      </w:pPr>
      <w:r>
        <w:rPr>
          <w:rFonts w:ascii="Arial" w:hAnsi="Arial" w:cs="Arial"/>
          <w:b/>
          <w:noProof/>
          <w:color w:val="0000FF"/>
          <w:sz w:val="28"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71741C" wp14:editId="55800B13">
                <wp:simplePos x="0" y="0"/>
                <wp:positionH relativeFrom="column">
                  <wp:posOffset>4867275</wp:posOffset>
                </wp:positionH>
                <wp:positionV relativeFrom="paragraph">
                  <wp:posOffset>14605</wp:posOffset>
                </wp:positionV>
                <wp:extent cx="1800225" cy="1259840"/>
                <wp:effectExtent l="0" t="0" r="9525" b="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1259840"/>
                        </a:xfrm>
                        <a:prstGeom prst="roundRect">
                          <a:avLst>
                            <a:gd name="adj" fmla="val 609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07BC8A" w14:textId="77777777" w:rsidR="0011767D" w:rsidRPr="00FF1E8F" w:rsidRDefault="0011767D" w:rsidP="00182A1A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</w:pPr>
                            <w:r w:rsidRPr="00FF1E8F"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>spazio protocollo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71741C" id="Casella di testo 2" o:spid="_x0000_s1026" style="position:absolute;margin-left:383.25pt;margin-top:1.15pt;width:141.75pt;height:99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399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" strokeweight=".25pt">
                <v:stroke joinstyle="miter"/>
                <v:textbox inset="0,0,0,0">
                  <w:txbxContent>
                    <w:p w14:paraId="5207BC8A" w14:textId="77777777" w:rsidR="0011767D" w:rsidRPr="00FF1E8F" w:rsidRDefault="0011767D" w:rsidP="00182A1A">
                      <w:pPr>
                        <w:jc w:val="center"/>
                        <w:rPr>
                          <w:rFonts w:ascii="Arial" w:hAnsi="Arial" w:cs="Arial"/>
                          <w:i/>
                          <w:sz w:val="16"/>
                        </w:rPr>
                      </w:pPr>
                      <w:r w:rsidRPr="00FF1E8F">
                        <w:rPr>
                          <w:rFonts w:ascii="Arial" w:hAnsi="Arial" w:cs="Arial"/>
                          <w:i/>
                          <w:sz w:val="16"/>
                        </w:rPr>
                        <w:t>spazio protocollo</w:t>
                      </w:r>
                    </w:p>
                  </w:txbxContent>
                </v:textbox>
              </v:roundrect>
            </w:pict>
          </mc:Fallback>
        </mc:AlternateContent>
      </w:r>
      <w:r w:rsidR="00B21832">
        <w:rPr>
          <w:rFonts w:ascii="Arial" w:hAnsi="Arial" w:cs="Arial"/>
          <w:b/>
          <w:noProof/>
          <w:color w:val="0000FF"/>
          <w:sz w:val="28"/>
          <w:lang w:eastAsia="it-IT"/>
        </w:rPr>
        <w:t xml:space="preserve">SCHEMA DI </w:t>
      </w:r>
      <w:r w:rsidR="003B1482" w:rsidRPr="009F1F48">
        <w:rPr>
          <w:rFonts w:ascii="Arial" w:hAnsi="Arial" w:cs="Arial"/>
          <w:b/>
          <w:noProof/>
          <w:color w:val="0000FF"/>
          <w:sz w:val="28"/>
          <w:lang w:eastAsia="it-IT"/>
        </w:rPr>
        <w:t>DOM</w:t>
      </w:r>
      <w:r w:rsidR="004C3055">
        <w:rPr>
          <w:rFonts w:ascii="Arial" w:hAnsi="Arial" w:cs="Arial"/>
          <w:b/>
          <w:noProof/>
          <w:color w:val="0000FF"/>
          <w:sz w:val="28"/>
          <w:lang w:eastAsia="it-IT"/>
        </w:rPr>
        <w:t>A</w:t>
      </w:r>
      <w:r w:rsidR="003B1482" w:rsidRPr="009F1F48">
        <w:rPr>
          <w:rFonts w:ascii="Arial" w:hAnsi="Arial" w:cs="Arial"/>
          <w:b/>
          <w:noProof/>
          <w:color w:val="0000FF"/>
          <w:sz w:val="28"/>
          <w:lang w:eastAsia="it-IT"/>
        </w:rPr>
        <w:t>NDA D</w:t>
      </w:r>
      <w:r w:rsidR="004C3055">
        <w:rPr>
          <w:rFonts w:ascii="Arial" w:hAnsi="Arial" w:cs="Arial"/>
          <w:b/>
          <w:noProof/>
          <w:color w:val="0000FF"/>
          <w:sz w:val="28"/>
          <w:lang w:eastAsia="it-IT"/>
        </w:rPr>
        <w:t>I AMMISSIONE</w:t>
      </w:r>
    </w:p>
    <w:p w14:paraId="7879266E" w14:textId="77777777" w:rsidR="00182A1A" w:rsidRPr="00524B57" w:rsidRDefault="00524B57" w:rsidP="00182A1A">
      <w:pPr>
        <w:spacing w:after="0"/>
        <w:rPr>
          <w:rFonts w:ascii="Arial" w:hAnsi="Arial" w:cs="Arial"/>
          <w:b/>
          <w:smallCaps/>
          <w:color w:val="0000FF"/>
          <w:spacing w:val="-6"/>
          <w:sz w:val="28"/>
        </w:rPr>
      </w:pPr>
      <w:r>
        <w:rPr>
          <w:rFonts w:ascii="Arial" w:hAnsi="Arial" w:cs="Arial"/>
          <w:b/>
          <w:smallCaps/>
          <w:color w:val="0000FF"/>
          <w:sz w:val="28"/>
        </w:rPr>
        <w:t xml:space="preserve">- </w:t>
      </w:r>
      <w:r w:rsidRPr="00524B57">
        <w:rPr>
          <w:rFonts w:ascii="Arial" w:hAnsi="Arial" w:cs="Arial"/>
          <w:b/>
          <w:smallCaps/>
          <w:color w:val="0000FF"/>
          <w:sz w:val="28"/>
        </w:rPr>
        <w:t>Professionista Singolo</w:t>
      </w:r>
      <w:r>
        <w:rPr>
          <w:rFonts w:ascii="Arial" w:hAnsi="Arial" w:cs="Arial"/>
          <w:b/>
          <w:smallCaps/>
          <w:color w:val="0000FF"/>
          <w:sz w:val="28"/>
        </w:rPr>
        <w:t xml:space="preserve"> -</w:t>
      </w:r>
    </w:p>
    <w:p w14:paraId="5AC43435" w14:textId="77777777" w:rsidR="00182A1A" w:rsidRPr="009F1F48" w:rsidRDefault="00182A1A" w:rsidP="00182A1A">
      <w:pPr>
        <w:spacing w:after="0"/>
        <w:ind w:left="709" w:hanging="709"/>
        <w:rPr>
          <w:rFonts w:ascii="Arial" w:hAnsi="Arial" w:cs="Arial"/>
          <w:b/>
          <w:smallCaps/>
          <w:sz w:val="20"/>
          <w:szCs w:val="20"/>
          <w:lang w:eastAsia="it-IT"/>
        </w:rPr>
      </w:pPr>
      <w:r w:rsidRPr="009F1F48">
        <w:rPr>
          <w:rFonts w:ascii="Arial" w:hAnsi="Arial" w:cs="Arial"/>
          <w:i/>
          <w:sz w:val="20"/>
          <w:szCs w:val="20"/>
          <w:lang w:eastAsia="it-IT"/>
        </w:rPr>
        <w:t>Mitt.</w:t>
      </w:r>
      <w:r w:rsidRPr="009F1F48">
        <w:rPr>
          <w:rFonts w:ascii="Arial" w:hAnsi="Arial" w:cs="Arial"/>
          <w:i/>
          <w:sz w:val="20"/>
          <w:szCs w:val="20"/>
          <w:lang w:eastAsia="it-IT"/>
        </w:rPr>
        <w:tab/>
      </w:r>
      <w:r w:rsidR="0028721A">
        <w:rPr>
          <w:rFonts w:ascii="Arial" w:hAnsi="Arial" w:cs="Arial"/>
          <w:b/>
          <w:smallCaps/>
          <w:szCs w:val="20"/>
          <w:lang w:eastAsia="it-IT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"/>
            </w:textInput>
          </w:ffData>
        </w:fldChar>
      </w:r>
      <w:r w:rsidR="0028721A">
        <w:rPr>
          <w:rFonts w:ascii="Arial" w:hAnsi="Arial" w:cs="Arial"/>
          <w:b/>
          <w:smallCaps/>
          <w:szCs w:val="20"/>
          <w:lang w:eastAsia="it-IT"/>
        </w:rPr>
        <w:instrText xml:space="preserve"> FORMTEXT </w:instrText>
      </w:r>
      <w:r w:rsidR="0028721A">
        <w:rPr>
          <w:rFonts w:ascii="Arial" w:hAnsi="Arial" w:cs="Arial"/>
          <w:b/>
          <w:smallCaps/>
          <w:szCs w:val="20"/>
          <w:lang w:eastAsia="it-IT"/>
        </w:rPr>
      </w:r>
      <w:r w:rsidR="0028721A">
        <w:rPr>
          <w:rFonts w:ascii="Arial" w:hAnsi="Arial" w:cs="Arial"/>
          <w:b/>
          <w:smallCaps/>
          <w:szCs w:val="20"/>
          <w:lang w:eastAsia="it-IT"/>
        </w:rPr>
        <w:fldChar w:fldCharType="separate"/>
      </w:r>
      <w:r w:rsidR="0028721A">
        <w:rPr>
          <w:rFonts w:ascii="Arial" w:hAnsi="Arial" w:cs="Arial"/>
          <w:b/>
          <w:smallCaps/>
          <w:noProof/>
          <w:szCs w:val="20"/>
          <w:lang w:eastAsia="it-IT"/>
        </w:rPr>
        <w:t>............................................................</w:t>
      </w:r>
      <w:r w:rsidR="0028721A">
        <w:rPr>
          <w:rFonts w:ascii="Arial" w:hAnsi="Arial" w:cs="Arial"/>
          <w:b/>
          <w:smallCaps/>
          <w:szCs w:val="20"/>
          <w:lang w:eastAsia="it-IT"/>
        </w:rPr>
        <w:fldChar w:fldCharType="end"/>
      </w:r>
    </w:p>
    <w:p w14:paraId="3413C4F9" w14:textId="77777777" w:rsidR="00182A1A" w:rsidRPr="009F1F48" w:rsidRDefault="00C73F6D" w:rsidP="00182A1A">
      <w:pPr>
        <w:spacing w:after="0"/>
        <w:ind w:left="709"/>
        <w:rPr>
          <w:rFonts w:ascii="Arial" w:hAnsi="Arial" w:cs="Arial"/>
          <w:smallCaps/>
          <w:sz w:val="20"/>
          <w:szCs w:val="20"/>
          <w:lang w:eastAsia="it-IT"/>
        </w:rPr>
      </w:pPr>
      <w:r w:rsidRPr="009F1F48">
        <w:rPr>
          <w:rFonts w:ascii="Arial" w:hAnsi="Arial" w:cs="Arial"/>
          <w:sz w:val="20"/>
          <w:szCs w:val="20"/>
          <w:lang w:eastAsia="it-IT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"/>
            </w:textInput>
          </w:ffData>
        </w:fldChar>
      </w:r>
      <w:r w:rsidR="00182A1A" w:rsidRPr="009F1F48">
        <w:rPr>
          <w:rFonts w:ascii="Arial" w:hAnsi="Arial" w:cs="Arial"/>
          <w:sz w:val="20"/>
          <w:szCs w:val="20"/>
          <w:lang w:eastAsia="it-IT"/>
        </w:rPr>
        <w:instrText xml:space="preserve"> FORMTEXT </w:instrText>
      </w:r>
      <w:r w:rsidRPr="009F1F48">
        <w:rPr>
          <w:rFonts w:ascii="Arial" w:hAnsi="Arial" w:cs="Arial"/>
          <w:sz w:val="20"/>
          <w:szCs w:val="20"/>
          <w:lang w:eastAsia="it-IT"/>
        </w:rPr>
      </w:r>
      <w:r w:rsidRPr="009F1F48">
        <w:rPr>
          <w:rFonts w:ascii="Arial" w:hAnsi="Arial" w:cs="Arial"/>
          <w:sz w:val="20"/>
          <w:szCs w:val="20"/>
          <w:lang w:eastAsia="it-IT"/>
        </w:rPr>
        <w:fldChar w:fldCharType="separate"/>
      </w:r>
      <w:r w:rsidR="00182A1A" w:rsidRPr="009F1F48">
        <w:rPr>
          <w:rFonts w:ascii="Arial" w:hAnsi="Arial" w:cs="Arial"/>
          <w:noProof/>
          <w:sz w:val="20"/>
          <w:szCs w:val="20"/>
          <w:lang w:eastAsia="it-IT"/>
        </w:rPr>
        <w:t>..................................................................</w:t>
      </w:r>
      <w:r w:rsidRPr="009F1F48">
        <w:rPr>
          <w:rFonts w:ascii="Arial" w:hAnsi="Arial" w:cs="Arial"/>
          <w:sz w:val="20"/>
          <w:szCs w:val="20"/>
          <w:lang w:eastAsia="it-IT"/>
        </w:rPr>
        <w:fldChar w:fldCharType="end"/>
      </w:r>
    </w:p>
    <w:p w14:paraId="757857A0" w14:textId="77777777" w:rsidR="00182A1A" w:rsidRPr="009F1F48" w:rsidRDefault="00C73F6D" w:rsidP="00182A1A">
      <w:pPr>
        <w:spacing w:after="0"/>
        <w:ind w:left="709"/>
        <w:rPr>
          <w:rFonts w:ascii="Arial" w:hAnsi="Arial" w:cs="Arial"/>
          <w:caps/>
          <w:smallCaps/>
          <w:sz w:val="20"/>
          <w:szCs w:val="20"/>
          <w:u w:val="single"/>
          <w:lang w:eastAsia="it-IT"/>
        </w:rPr>
      </w:pPr>
      <w:r w:rsidRPr="009F1F48">
        <w:rPr>
          <w:rFonts w:ascii="Arial" w:hAnsi="Arial" w:cs="Arial"/>
          <w:caps/>
          <w:sz w:val="20"/>
          <w:szCs w:val="20"/>
          <w:u w:val="single"/>
          <w:lang w:eastAsia="it-IT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"/>
            </w:textInput>
          </w:ffData>
        </w:fldChar>
      </w:r>
      <w:r w:rsidR="00182A1A" w:rsidRPr="009F1F48">
        <w:rPr>
          <w:rFonts w:ascii="Arial" w:hAnsi="Arial" w:cs="Arial"/>
          <w:caps/>
          <w:sz w:val="20"/>
          <w:szCs w:val="20"/>
          <w:u w:val="single"/>
          <w:lang w:eastAsia="it-IT"/>
        </w:rPr>
        <w:instrText xml:space="preserve"> FORMTEXT </w:instrText>
      </w:r>
      <w:r w:rsidRPr="009F1F48">
        <w:rPr>
          <w:rFonts w:ascii="Arial" w:hAnsi="Arial" w:cs="Arial"/>
          <w:caps/>
          <w:sz w:val="20"/>
          <w:szCs w:val="20"/>
          <w:u w:val="single"/>
          <w:lang w:eastAsia="it-IT"/>
        </w:rPr>
      </w:r>
      <w:r w:rsidRPr="009F1F48">
        <w:rPr>
          <w:rFonts w:ascii="Arial" w:hAnsi="Arial" w:cs="Arial"/>
          <w:caps/>
          <w:sz w:val="20"/>
          <w:szCs w:val="20"/>
          <w:u w:val="single"/>
          <w:lang w:eastAsia="it-IT"/>
        </w:rPr>
        <w:fldChar w:fldCharType="separate"/>
      </w:r>
      <w:r w:rsidR="00182A1A" w:rsidRPr="009F1F48">
        <w:rPr>
          <w:rFonts w:ascii="Arial" w:hAnsi="Arial" w:cs="Arial"/>
          <w:caps/>
          <w:noProof/>
          <w:sz w:val="20"/>
          <w:szCs w:val="20"/>
          <w:u w:val="single"/>
          <w:lang w:eastAsia="it-IT"/>
        </w:rPr>
        <w:t>..................................................................</w:t>
      </w:r>
      <w:r w:rsidRPr="009F1F48">
        <w:rPr>
          <w:rFonts w:ascii="Arial" w:hAnsi="Arial" w:cs="Arial"/>
          <w:caps/>
          <w:sz w:val="20"/>
          <w:szCs w:val="20"/>
          <w:u w:val="single"/>
          <w:lang w:eastAsia="it-IT"/>
        </w:rPr>
        <w:fldChar w:fldCharType="end"/>
      </w:r>
    </w:p>
    <w:p w14:paraId="24C686CB" w14:textId="77777777" w:rsidR="006351E6" w:rsidRDefault="006351E6" w:rsidP="006351E6">
      <w:pPr>
        <w:spacing w:after="0"/>
        <w:ind w:left="6520" w:hanging="992"/>
        <w:rPr>
          <w:rFonts w:ascii="Arial" w:hAnsi="Arial" w:cs="Arial"/>
          <w:b/>
          <w:i/>
          <w:sz w:val="20"/>
          <w:szCs w:val="20"/>
        </w:rPr>
      </w:pPr>
    </w:p>
    <w:p w14:paraId="6F2DE259" w14:textId="77777777" w:rsidR="006351E6" w:rsidRDefault="006351E6" w:rsidP="006351E6">
      <w:pPr>
        <w:spacing w:after="0"/>
        <w:ind w:left="6520" w:hanging="992"/>
        <w:rPr>
          <w:rFonts w:ascii="Arial" w:hAnsi="Arial" w:cs="Arial"/>
          <w:b/>
          <w:i/>
          <w:sz w:val="20"/>
          <w:szCs w:val="20"/>
        </w:rPr>
      </w:pPr>
    </w:p>
    <w:p w14:paraId="4E5170E9" w14:textId="77777777" w:rsidR="006351E6" w:rsidRDefault="006351E6" w:rsidP="006351E6">
      <w:pPr>
        <w:spacing w:after="0"/>
        <w:ind w:left="6520" w:hanging="992"/>
        <w:rPr>
          <w:rFonts w:ascii="Arial" w:hAnsi="Arial" w:cs="Arial"/>
          <w:b/>
          <w:i/>
          <w:sz w:val="20"/>
          <w:szCs w:val="20"/>
        </w:rPr>
      </w:pPr>
    </w:p>
    <w:p w14:paraId="256568CC" w14:textId="77777777" w:rsidR="006351E6" w:rsidRDefault="006351E6" w:rsidP="006351E6">
      <w:pPr>
        <w:spacing w:after="0"/>
        <w:ind w:left="6520" w:hanging="992"/>
        <w:rPr>
          <w:rFonts w:ascii="Arial" w:hAnsi="Arial" w:cs="Arial"/>
          <w:b/>
          <w:i/>
          <w:sz w:val="20"/>
          <w:szCs w:val="20"/>
        </w:rPr>
      </w:pPr>
    </w:p>
    <w:p w14:paraId="3E721EE5" w14:textId="77777777" w:rsidR="006351E6" w:rsidRDefault="006351E6" w:rsidP="006351E6">
      <w:pPr>
        <w:spacing w:after="0"/>
        <w:ind w:left="6520" w:hanging="992"/>
        <w:rPr>
          <w:rFonts w:ascii="Arial" w:hAnsi="Arial" w:cs="Arial"/>
          <w:b/>
          <w:i/>
          <w:sz w:val="20"/>
          <w:szCs w:val="20"/>
        </w:rPr>
      </w:pPr>
      <w:r w:rsidRPr="006351E6">
        <w:rPr>
          <w:rFonts w:ascii="Arial" w:hAnsi="Arial" w:cs="Arial"/>
          <w:b/>
          <w:i/>
          <w:sz w:val="20"/>
          <w:szCs w:val="20"/>
        </w:rPr>
        <w:t>Comune di VIBO VALENTIA</w:t>
      </w:r>
    </w:p>
    <w:p w14:paraId="3B18074A" w14:textId="77777777" w:rsidR="006351E6" w:rsidRDefault="006351E6" w:rsidP="006351E6">
      <w:pPr>
        <w:spacing w:after="0"/>
        <w:ind w:left="6520" w:hanging="992"/>
        <w:rPr>
          <w:rFonts w:ascii="Arial" w:hAnsi="Arial" w:cs="Arial"/>
          <w:i/>
          <w:sz w:val="20"/>
          <w:szCs w:val="20"/>
        </w:rPr>
      </w:pPr>
      <w:proofErr w:type="spellStart"/>
      <w:r w:rsidRPr="006351E6">
        <w:rPr>
          <w:rFonts w:ascii="Arial" w:hAnsi="Arial" w:cs="Arial"/>
          <w:b/>
          <w:bCs/>
          <w:i/>
          <w:sz w:val="20"/>
          <w:szCs w:val="20"/>
        </w:rPr>
        <w:t>Pec</w:t>
      </w:r>
      <w:proofErr w:type="spellEnd"/>
      <w:r w:rsidRPr="006351E6">
        <w:rPr>
          <w:rFonts w:ascii="Arial" w:hAnsi="Arial" w:cs="Arial"/>
          <w:b/>
          <w:bCs/>
          <w:i/>
          <w:sz w:val="20"/>
          <w:szCs w:val="20"/>
        </w:rPr>
        <w:t>:  </w:t>
      </w:r>
      <w:hyperlink r:id="rId8" w:history="1">
        <w:r w:rsidRPr="006351E6">
          <w:rPr>
            <w:rStyle w:val="Collegamentoipertestuale"/>
            <w:rFonts w:ascii="Arial" w:hAnsi="Arial" w:cs="Arial"/>
            <w:b/>
            <w:bCs/>
            <w:i/>
            <w:sz w:val="20"/>
            <w:szCs w:val="20"/>
          </w:rPr>
          <w:t>protocollocomunevibo@pec.it</w:t>
        </w:r>
      </w:hyperlink>
    </w:p>
    <w:p w14:paraId="23DC8264" w14:textId="77777777" w:rsidR="006351E6" w:rsidRPr="006351E6" w:rsidRDefault="006351E6" w:rsidP="006351E6">
      <w:pPr>
        <w:spacing w:after="0"/>
        <w:ind w:left="6520" w:hanging="992"/>
        <w:rPr>
          <w:rFonts w:ascii="Arial" w:hAnsi="Arial" w:cs="Arial"/>
          <w:b/>
          <w:bCs/>
          <w:i/>
          <w:sz w:val="20"/>
          <w:szCs w:val="20"/>
        </w:rPr>
      </w:pPr>
    </w:p>
    <w:tbl>
      <w:tblPr>
        <w:tblpPr w:leftFromText="141" w:rightFromText="141" w:bottomFromText="240" w:vertAnchor="text" w:horzAnchor="margin" w:tblpX="58" w:tblpY="62"/>
        <w:tblW w:w="10513" w:type="dxa"/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6"/>
        <w:gridCol w:w="425"/>
        <w:gridCol w:w="8742"/>
      </w:tblGrid>
      <w:tr w:rsidR="00182A1A" w:rsidRPr="009F1F48" w14:paraId="15271043" w14:textId="77777777" w:rsidTr="00182A1A">
        <w:tc>
          <w:tcPr>
            <w:tcW w:w="1346" w:type="dxa"/>
            <w:vMerge w:val="restart"/>
            <w:tcBorders>
              <w:right w:val="single" w:sz="8" w:space="0" w:color="auto"/>
            </w:tcBorders>
            <w:vAlign w:val="center"/>
            <w:hideMark/>
          </w:tcPr>
          <w:p w14:paraId="5D830E5E" w14:textId="77777777" w:rsidR="00182A1A" w:rsidRPr="009F1F48" w:rsidRDefault="00182A1A" w:rsidP="00543CB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mallCaps/>
                <w:sz w:val="20"/>
              </w:rPr>
            </w:pPr>
            <w:r w:rsidRPr="009F1F48">
              <w:rPr>
                <w:rFonts w:ascii="Arial" w:hAnsi="Arial" w:cs="Arial"/>
                <w:b/>
                <w:bCs/>
                <w:smallCaps/>
                <w:sz w:val="20"/>
              </w:rPr>
              <w:t>OGGETTO:</w:t>
            </w:r>
          </w:p>
        </w:tc>
        <w:tc>
          <w:tcPr>
            <w:tcW w:w="9167" w:type="dxa"/>
            <w:gridSpan w:val="2"/>
            <w:tcBorders>
              <w:left w:val="single" w:sz="8" w:space="0" w:color="auto"/>
              <w:bottom w:val="nil"/>
            </w:tcBorders>
            <w:hideMark/>
          </w:tcPr>
          <w:p w14:paraId="07CB1667" w14:textId="77777777" w:rsidR="00182A1A" w:rsidRPr="009F1F48" w:rsidRDefault="002348CB" w:rsidP="00543CB4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913976">
              <w:rPr>
                <w:rFonts w:ascii="Times New Roman" w:hAnsi="Times New Roman"/>
                <w:b/>
                <w:color w:val="000000"/>
                <w:sz w:val="20"/>
                <w:szCs w:val="20"/>
                <w:lang w:eastAsia="it-IT"/>
              </w:rPr>
              <w:t xml:space="preserve">Affidamento di incarichi di progettazione ed attività tecnico-amministrative connesse alla progettazione di importo fino </w:t>
            </w:r>
            <w:bookmarkStart w:id="0" w:name="_Hlk58574552"/>
            <w:r w:rsidRPr="00913976">
              <w:rPr>
                <w:rFonts w:ascii="Times New Roman" w:hAnsi="Times New Roman"/>
                <w:b/>
                <w:color w:val="000000"/>
                <w:sz w:val="20"/>
                <w:szCs w:val="20"/>
                <w:lang w:eastAsia="it-IT"/>
              </w:rPr>
              <w:t xml:space="preserve">alle soglie di cui all’articolo 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it-IT"/>
              </w:rPr>
              <w:t>14</w:t>
            </w:r>
            <w:r w:rsidRPr="00913976">
              <w:rPr>
                <w:rFonts w:ascii="Times New Roman" w:hAnsi="Times New Roman"/>
                <w:b/>
                <w:color w:val="000000"/>
                <w:sz w:val="20"/>
                <w:szCs w:val="20"/>
                <w:lang w:eastAsia="it-IT"/>
              </w:rPr>
              <w:t xml:space="preserve"> del decreto legislativo n° 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it-IT"/>
              </w:rPr>
              <w:t>36</w:t>
            </w:r>
            <w:r w:rsidRPr="00913976">
              <w:rPr>
                <w:rFonts w:ascii="Times New Roman" w:hAnsi="Times New Roman"/>
                <w:b/>
                <w:color w:val="000000"/>
                <w:sz w:val="20"/>
                <w:szCs w:val="20"/>
                <w:lang w:eastAsia="it-IT"/>
              </w:rPr>
              <w:t xml:space="preserve"> del 20</w:t>
            </w:r>
            <w:bookmarkEnd w:id="0"/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it-IT"/>
              </w:rPr>
              <w:t>23</w:t>
            </w:r>
            <w:r w:rsidRPr="00913976">
              <w:rPr>
                <w:rFonts w:ascii="Times New Roman" w:hAnsi="Times New Roman"/>
                <w:b/>
                <w:color w:val="000000"/>
                <w:sz w:val="20"/>
                <w:szCs w:val="20"/>
                <w:lang w:eastAsia="it-IT"/>
              </w:rPr>
              <w:t xml:space="preserve"> – Anno 202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it-IT"/>
              </w:rPr>
              <w:t>5</w:t>
            </w: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 - </w:t>
            </w:r>
            <w:r w:rsidRPr="00581898">
              <w:rPr>
                <w:rFonts w:ascii="Times New Roman" w:hAnsi="Times New Roman"/>
                <w:b/>
                <w:sz w:val="20"/>
              </w:rPr>
              <w:t>MITIGAZIONE RISCHIO DISSESTO IDROGEOLOGICO NEL TERRITORIO DI VIBO VALENTIA FINANZIATI CON I FONDI PER LO SVILUPPO E LA COESIONE (FSC) 2021 – 2027 ACCORDO PER LO SVILUPPO E LA COESIONE DELLA REGIONE CALABRIA</w:t>
            </w:r>
          </w:p>
        </w:tc>
      </w:tr>
      <w:tr w:rsidR="00182A1A" w:rsidRPr="009F1F48" w14:paraId="4E353B0F" w14:textId="77777777" w:rsidTr="00182A1A">
        <w:tc>
          <w:tcPr>
            <w:tcW w:w="1346" w:type="dxa"/>
            <w:vMerge/>
            <w:tcBorders>
              <w:right w:val="single" w:sz="8" w:space="0" w:color="auto"/>
            </w:tcBorders>
            <w:vAlign w:val="center"/>
            <w:hideMark/>
          </w:tcPr>
          <w:p w14:paraId="16A79F94" w14:textId="77777777" w:rsidR="00182A1A" w:rsidRPr="009F1F48" w:rsidRDefault="00182A1A" w:rsidP="00543CB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mallCaps/>
                <w:sz w:val="20"/>
              </w:rPr>
            </w:pPr>
          </w:p>
        </w:tc>
        <w:tc>
          <w:tcPr>
            <w:tcW w:w="9167" w:type="dxa"/>
            <w:gridSpan w:val="2"/>
            <w:tcBorders>
              <w:left w:val="single" w:sz="8" w:space="0" w:color="auto"/>
              <w:bottom w:val="nil"/>
            </w:tcBorders>
            <w:hideMark/>
          </w:tcPr>
          <w:p w14:paraId="37A19DF3" w14:textId="77777777" w:rsidR="00182A1A" w:rsidRPr="009F1F48" w:rsidRDefault="006858DB" w:rsidP="00543CB4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9F1F48">
              <w:rPr>
                <w:rFonts w:ascii="Arial" w:hAnsi="Arial" w:cs="Arial"/>
                <w:b/>
                <w:sz w:val="20"/>
              </w:rPr>
              <w:t>Istanza per professionista singolo</w:t>
            </w:r>
          </w:p>
        </w:tc>
      </w:tr>
      <w:tr w:rsidR="00182A1A" w:rsidRPr="009F1F48" w14:paraId="5E59AC51" w14:textId="77777777" w:rsidTr="00182A1A">
        <w:tc>
          <w:tcPr>
            <w:tcW w:w="1346" w:type="dxa"/>
            <w:vMerge/>
            <w:tcBorders>
              <w:right w:val="single" w:sz="8" w:space="0" w:color="auto"/>
            </w:tcBorders>
            <w:vAlign w:val="center"/>
            <w:hideMark/>
          </w:tcPr>
          <w:p w14:paraId="6B2788BC" w14:textId="77777777" w:rsidR="00182A1A" w:rsidRPr="009F1F48" w:rsidRDefault="00182A1A" w:rsidP="00543CB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mallCaps/>
                <w:sz w:val="20"/>
              </w:rPr>
            </w:pPr>
          </w:p>
        </w:tc>
        <w:tc>
          <w:tcPr>
            <w:tcW w:w="9167" w:type="dxa"/>
            <w:gridSpan w:val="2"/>
            <w:tcBorders>
              <w:left w:val="single" w:sz="8" w:space="0" w:color="auto"/>
              <w:bottom w:val="nil"/>
            </w:tcBorders>
            <w:hideMark/>
          </w:tcPr>
          <w:p w14:paraId="66B58FC7" w14:textId="77777777" w:rsidR="00182A1A" w:rsidRPr="009F1F48" w:rsidRDefault="00182A1A" w:rsidP="00543CB4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182A1A" w:rsidRPr="009F1F48" w14:paraId="37BD0AF4" w14:textId="77777777" w:rsidTr="00182A1A">
        <w:tc>
          <w:tcPr>
            <w:tcW w:w="1346" w:type="dxa"/>
            <w:vMerge/>
            <w:tcBorders>
              <w:bottom w:val="nil"/>
              <w:right w:val="single" w:sz="8" w:space="0" w:color="auto"/>
            </w:tcBorders>
            <w:hideMark/>
          </w:tcPr>
          <w:p w14:paraId="31349643" w14:textId="77777777" w:rsidR="00182A1A" w:rsidRPr="009F1F48" w:rsidRDefault="00182A1A" w:rsidP="00543CB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mallCaps/>
                <w:sz w:val="20"/>
              </w:rPr>
            </w:pPr>
          </w:p>
        </w:tc>
        <w:tc>
          <w:tcPr>
            <w:tcW w:w="9167" w:type="dxa"/>
            <w:gridSpan w:val="2"/>
            <w:tcBorders>
              <w:left w:val="single" w:sz="8" w:space="0" w:color="auto"/>
              <w:bottom w:val="single" w:sz="8" w:space="0" w:color="auto"/>
            </w:tcBorders>
            <w:hideMark/>
          </w:tcPr>
          <w:p w14:paraId="49756553" w14:textId="77777777" w:rsidR="00182A1A" w:rsidRPr="005C20B9" w:rsidRDefault="006858DB" w:rsidP="00543CB4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C20B9">
              <w:rPr>
                <w:rFonts w:ascii="Arial" w:hAnsi="Arial" w:cs="Arial"/>
                <w:b/>
                <w:sz w:val="20"/>
                <w:szCs w:val="20"/>
              </w:rPr>
              <w:t xml:space="preserve">Rif. Avviso Pubblico del </w:t>
            </w:r>
            <w:r w:rsidR="00610E43">
              <w:rPr>
                <w:rFonts w:ascii="Arial" w:hAnsi="Arial" w:cs="Arial"/>
                <w:b/>
                <w:sz w:val="20"/>
                <w:szCs w:val="20"/>
              </w:rPr>
              <w:t>__/__/____</w:t>
            </w:r>
            <w:r w:rsidRPr="005C20B9">
              <w:rPr>
                <w:rFonts w:ascii="Arial" w:hAnsi="Arial" w:cs="Arial"/>
                <w:b/>
                <w:sz w:val="20"/>
                <w:szCs w:val="20"/>
              </w:rPr>
              <w:t xml:space="preserve"> registrato al prot. </w:t>
            </w:r>
            <w:proofErr w:type="spellStart"/>
            <w:r w:rsidRPr="005C20B9">
              <w:rPr>
                <w:rFonts w:ascii="Arial" w:hAnsi="Arial" w:cs="Arial"/>
                <w:b/>
                <w:sz w:val="20"/>
                <w:szCs w:val="20"/>
              </w:rPr>
              <w:t>com</w:t>
            </w:r>
            <w:proofErr w:type="spellEnd"/>
            <w:r w:rsidRPr="005C20B9">
              <w:rPr>
                <w:rFonts w:ascii="Arial" w:hAnsi="Arial" w:cs="Arial"/>
                <w:b/>
                <w:sz w:val="20"/>
                <w:szCs w:val="20"/>
              </w:rPr>
              <w:t xml:space="preserve"> n° </w:t>
            </w:r>
            <w:r w:rsidR="00353775">
              <w:rPr>
                <w:rFonts w:ascii="Arial" w:hAnsi="Arial" w:cs="Arial"/>
                <w:b/>
                <w:sz w:val="20"/>
                <w:szCs w:val="20"/>
              </w:rPr>
              <w:t>______</w:t>
            </w:r>
          </w:p>
        </w:tc>
      </w:tr>
      <w:tr w:rsidR="00182A1A" w:rsidRPr="009F1F48" w14:paraId="16CD4DC1" w14:textId="77777777" w:rsidTr="006A4EE3">
        <w:trPr>
          <w:trHeight w:val="124"/>
        </w:trPr>
        <w:tc>
          <w:tcPr>
            <w:tcW w:w="1771" w:type="dxa"/>
            <w:gridSpan w:val="2"/>
            <w:tcBorders>
              <w:bottom w:val="nil"/>
            </w:tcBorders>
          </w:tcPr>
          <w:p w14:paraId="6A59F866" w14:textId="77777777" w:rsidR="00182A1A" w:rsidRPr="009F1F48" w:rsidRDefault="00182A1A" w:rsidP="00543CB4">
            <w:pPr>
              <w:spacing w:after="0" w:line="240" w:lineRule="auto"/>
              <w:rPr>
                <w:rFonts w:ascii="Arial" w:hAnsi="Arial" w:cs="Arial"/>
                <w:b/>
                <w:bCs/>
                <w:smallCaps/>
                <w:sz w:val="20"/>
              </w:rPr>
            </w:pPr>
          </w:p>
        </w:tc>
        <w:tc>
          <w:tcPr>
            <w:tcW w:w="8742" w:type="dxa"/>
            <w:tcBorders>
              <w:bottom w:val="nil"/>
            </w:tcBorders>
            <w:shd w:val="clear" w:color="auto" w:fill="D9D9D9" w:themeFill="background1" w:themeFillShade="D9"/>
          </w:tcPr>
          <w:p w14:paraId="189B3F04" w14:textId="77777777" w:rsidR="00182A1A" w:rsidRPr="005C20B9" w:rsidRDefault="00182A1A" w:rsidP="00543CB4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D2C9BA9" w14:textId="77777777" w:rsidR="00300ABA" w:rsidRPr="009F1F48" w:rsidRDefault="006858DB" w:rsidP="00543CB4">
      <w:pPr>
        <w:suppressAutoHyphens/>
        <w:spacing w:after="0" w:line="240" w:lineRule="auto"/>
        <w:jc w:val="both"/>
        <w:rPr>
          <w:rFonts w:ascii="Arial" w:eastAsia="Times New Roman" w:hAnsi="Arial" w:cs="Arial"/>
          <w:caps/>
          <w:sz w:val="20"/>
          <w:szCs w:val="20"/>
          <w:lang w:eastAsia="ar-SA"/>
        </w:rPr>
      </w:pPr>
      <w:r w:rsidRPr="009F1F48">
        <w:rPr>
          <w:rFonts w:ascii="Arial" w:hAnsi="Arial" w:cs="Arial"/>
          <w:sz w:val="20"/>
          <w:szCs w:val="20"/>
        </w:rPr>
        <w:t xml:space="preserve">Il/La sottoscritto/a </w:t>
      </w:r>
      <w:r w:rsidR="00C73F6D" w:rsidRPr="009F1F48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Testo28"/>
            <w:enabled/>
            <w:calcOnExit w:val="0"/>
            <w:textInput>
              <w:default w:val="...................................................................................."/>
            </w:textInput>
          </w:ffData>
        </w:fldChar>
      </w:r>
      <w:r w:rsidRPr="009F1F48">
        <w:rPr>
          <w:rFonts w:ascii="Arial" w:hAnsi="Arial" w:cs="Arial"/>
          <w:b/>
          <w:i/>
          <w:sz w:val="20"/>
          <w:szCs w:val="20"/>
        </w:rPr>
        <w:instrText xml:space="preserve"> FORMTEXT </w:instrText>
      </w:r>
      <w:r w:rsidR="00C73F6D" w:rsidRPr="009F1F48">
        <w:rPr>
          <w:rFonts w:ascii="Arial" w:hAnsi="Arial" w:cs="Arial"/>
          <w:b/>
          <w:i/>
          <w:sz w:val="20"/>
          <w:szCs w:val="20"/>
        </w:rPr>
      </w:r>
      <w:r w:rsidR="00C73F6D" w:rsidRPr="009F1F48">
        <w:rPr>
          <w:rFonts w:ascii="Arial" w:hAnsi="Arial" w:cs="Arial"/>
          <w:b/>
          <w:i/>
          <w:sz w:val="20"/>
          <w:szCs w:val="20"/>
        </w:rPr>
        <w:fldChar w:fldCharType="separate"/>
      </w:r>
      <w:r w:rsidRPr="009F1F48">
        <w:rPr>
          <w:rFonts w:ascii="Arial" w:hAnsi="Arial" w:cs="Arial"/>
          <w:b/>
          <w:i/>
          <w:noProof/>
          <w:sz w:val="20"/>
          <w:szCs w:val="20"/>
        </w:rPr>
        <w:t>....................................................................................</w:t>
      </w:r>
      <w:r w:rsidR="00C73F6D" w:rsidRPr="009F1F48">
        <w:rPr>
          <w:rFonts w:ascii="Arial" w:hAnsi="Arial" w:cs="Arial"/>
          <w:b/>
          <w:i/>
          <w:sz w:val="20"/>
          <w:szCs w:val="20"/>
        </w:rPr>
        <w:fldChar w:fldCharType="end"/>
      </w:r>
      <w:r w:rsidRPr="009F1F48">
        <w:rPr>
          <w:rFonts w:ascii="Arial" w:hAnsi="Arial" w:cs="Arial"/>
          <w:sz w:val="20"/>
          <w:szCs w:val="20"/>
        </w:rPr>
        <w:t xml:space="preserve">, nato/a </w:t>
      </w:r>
      <w:proofErr w:type="spellStart"/>
      <w:r w:rsidRPr="009F1F48">
        <w:rPr>
          <w:rFonts w:ascii="Arial" w:hAnsi="Arial" w:cs="Arial"/>
          <w:sz w:val="20"/>
          <w:szCs w:val="20"/>
        </w:rPr>
        <w:t>a</w:t>
      </w:r>
      <w:proofErr w:type="spellEnd"/>
      <w:r w:rsidRPr="009F1F48">
        <w:rPr>
          <w:rFonts w:ascii="Arial" w:hAnsi="Arial" w:cs="Arial"/>
          <w:sz w:val="20"/>
          <w:szCs w:val="20"/>
        </w:rPr>
        <w:t xml:space="preserve"> </w:t>
      </w:r>
      <w:r w:rsidR="00C73F6D" w:rsidRPr="009F1F48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Testo28"/>
            <w:enabled/>
            <w:calcOnExit w:val="0"/>
            <w:textInput>
              <w:default w:val="..................................................."/>
            </w:textInput>
          </w:ffData>
        </w:fldChar>
      </w:r>
      <w:r w:rsidRPr="009F1F48">
        <w:rPr>
          <w:rFonts w:ascii="Arial" w:hAnsi="Arial" w:cs="Arial"/>
          <w:b/>
          <w:i/>
          <w:sz w:val="20"/>
          <w:szCs w:val="20"/>
        </w:rPr>
        <w:instrText xml:space="preserve"> FORMTEXT </w:instrText>
      </w:r>
      <w:r w:rsidR="00C73F6D" w:rsidRPr="009F1F48">
        <w:rPr>
          <w:rFonts w:ascii="Arial" w:hAnsi="Arial" w:cs="Arial"/>
          <w:b/>
          <w:i/>
          <w:sz w:val="20"/>
          <w:szCs w:val="20"/>
        </w:rPr>
      </w:r>
      <w:r w:rsidR="00C73F6D" w:rsidRPr="009F1F48">
        <w:rPr>
          <w:rFonts w:ascii="Arial" w:hAnsi="Arial" w:cs="Arial"/>
          <w:b/>
          <w:i/>
          <w:sz w:val="20"/>
          <w:szCs w:val="20"/>
        </w:rPr>
        <w:fldChar w:fldCharType="separate"/>
      </w:r>
      <w:r w:rsidRPr="009F1F48">
        <w:rPr>
          <w:rFonts w:ascii="Arial" w:hAnsi="Arial" w:cs="Arial"/>
          <w:b/>
          <w:i/>
          <w:noProof/>
          <w:sz w:val="20"/>
          <w:szCs w:val="20"/>
        </w:rPr>
        <w:t>...................................................</w:t>
      </w:r>
      <w:r w:rsidR="00C73F6D" w:rsidRPr="009F1F48">
        <w:rPr>
          <w:rFonts w:ascii="Arial" w:hAnsi="Arial" w:cs="Arial"/>
          <w:b/>
          <w:i/>
          <w:sz w:val="20"/>
          <w:szCs w:val="20"/>
        </w:rPr>
        <w:fldChar w:fldCharType="end"/>
      </w:r>
      <w:r w:rsidRPr="009F1F48">
        <w:rPr>
          <w:rFonts w:ascii="Arial" w:hAnsi="Arial" w:cs="Arial"/>
          <w:sz w:val="20"/>
          <w:szCs w:val="20"/>
        </w:rPr>
        <w:t>, Prov.</w:t>
      </w:r>
      <w:r w:rsidR="00C73F6D" w:rsidRPr="009F1F48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"/>
            </w:textInput>
          </w:ffData>
        </w:fldChar>
      </w:r>
      <w:r w:rsidRPr="009F1F48">
        <w:rPr>
          <w:rFonts w:ascii="Arial" w:hAnsi="Arial" w:cs="Arial"/>
          <w:b/>
          <w:i/>
          <w:sz w:val="20"/>
          <w:szCs w:val="20"/>
        </w:rPr>
        <w:instrText xml:space="preserve"> FORMTEXT </w:instrText>
      </w:r>
      <w:r w:rsidR="00C73F6D" w:rsidRPr="009F1F48">
        <w:rPr>
          <w:rFonts w:ascii="Arial" w:hAnsi="Arial" w:cs="Arial"/>
          <w:b/>
          <w:i/>
          <w:sz w:val="20"/>
          <w:szCs w:val="20"/>
        </w:rPr>
      </w:r>
      <w:r w:rsidR="00C73F6D" w:rsidRPr="009F1F48">
        <w:rPr>
          <w:rFonts w:ascii="Arial" w:hAnsi="Arial" w:cs="Arial"/>
          <w:b/>
          <w:i/>
          <w:sz w:val="20"/>
          <w:szCs w:val="20"/>
        </w:rPr>
        <w:fldChar w:fldCharType="separate"/>
      </w:r>
      <w:r w:rsidRPr="009F1F48">
        <w:rPr>
          <w:rFonts w:ascii="Arial" w:hAnsi="Arial" w:cs="Arial"/>
          <w:b/>
          <w:i/>
          <w:noProof/>
          <w:sz w:val="20"/>
          <w:szCs w:val="20"/>
        </w:rPr>
        <w:t>..............</w:t>
      </w:r>
      <w:r w:rsidR="00C73F6D" w:rsidRPr="009F1F48">
        <w:rPr>
          <w:rFonts w:ascii="Arial" w:hAnsi="Arial" w:cs="Arial"/>
          <w:b/>
          <w:i/>
          <w:sz w:val="20"/>
          <w:szCs w:val="20"/>
        </w:rPr>
        <w:fldChar w:fldCharType="end"/>
      </w:r>
      <w:r w:rsidRPr="009F1F48">
        <w:rPr>
          <w:rFonts w:ascii="Arial" w:hAnsi="Arial" w:cs="Arial"/>
          <w:sz w:val="20"/>
          <w:szCs w:val="20"/>
        </w:rPr>
        <w:t xml:space="preserve">, il </w:t>
      </w:r>
      <w:r w:rsidR="00C73F6D" w:rsidRPr="009F1F48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"/>
            </w:textInput>
          </w:ffData>
        </w:fldChar>
      </w:r>
      <w:r w:rsidRPr="009F1F48">
        <w:rPr>
          <w:rFonts w:ascii="Arial" w:hAnsi="Arial" w:cs="Arial"/>
          <w:b/>
          <w:i/>
          <w:sz w:val="20"/>
          <w:szCs w:val="20"/>
        </w:rPr>
        <w:instrText xml:space="preserve"> FORMTEXT </w:instrText>
      </w:r>
      <w:r w:rsidR="00C73F6D" w:rsidRPr="009F1F48">
        <w:rPr>
          <w:rFonts w:ascii="Arial" w:hAnsi="Arial" w:cs="Arial"/>
          <w:b/>
          <w:i/>
          <w:sz w:val="20"/>
          <w:szCs w:val="20"/>
        </w:rPr>
      </w:r>
      <w:r w:rsidR="00C73F6D" w:rsidRPr="009F1F48">
        <w:rPr>
          <w:rFonts w:ascii="Arial" w:hAnsi="Arial" w:cs="Arial"/>
          <w:b/>
          <w:i/>
          <w:sz w:val="20"/>
          <w:szCs w:val="20"/>
        </w:rPr>
        <w:fldChar w:fldCharType="separate"/>
      </w:r>
      <w:r w:rsidRPr="009F1F48">
        <w:rPr>
          <w:rFonts w:ascii="Arial" w:hAnsi="Arial" w:cs="Arial"/>
          <w:b/>
          <w:i/>
          <w:noProof/>
          <w:sz w:val="20"/>
          <w:szCs w:val="20"/>
        </w:rPr>
        <w:t>...................................</w:t>
      </w:r>
      <w:r w:rsidR="00C73F6D" w:rsidRPr="009F1F48">
        <w:rPr>
          <w:rFonts w:ascii="Arial" w:hAnsi="Arial" w:cs="Arial"/>
          <w:b/>
          <w:i/>
          <w:sz w:val="20"/>
          <w:szCs w:val="20"/>
        </w:rPr>
        <w:fldChar w:fldCharType="end"/>
      </w:r>
      <w:r w:rsidRPr="009F1F48">
        <w:rPr>
          <w:rFonts w:ascii="Arial" w:hAnsi="Arial" w:cs="Arial"/>
          <w:sz w:val="20"/>
          <w:szCs w:val="20"/>
        </w:rPr>
        <w:t xml:space="preserve">, C.F. </w:t>
      </w:r>
      <w:r w:rsidR="00C73F6D" w:rsidRPr="009F1F48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Testo28"/>
            <w:enabled/>
            <w:calcOnExit w:val="0"/>
            <w:textInput>
              <w:default w:val="..................................................."/>
            </w:textInput>
          </w:ffData>
        </w:fldChar>
      </w:r>
      <w:r w:rsidRPr="009F1F48">
        <w:rPr>
          <w:rFonts w:ascii="Arial" w:hAnsi="Arial" w:cs="Arial"/>
          <w:b/>
          <w:i/>
          <w:sz w:val="20"/>
          <w:szCs w:val="20"/>
        </w:rPr>
        <w:instrText xml:space="preserve"> FORMTEXT </w:instrText>
      </w:r>
      <w:r w:rsidR="00C73F6D" w:rsidRPr="009F1F48">
        <w:rPr>
          <w:rFonts w:ascii="Arial" w:hAnsi="Arial" w:cs="Arial"/>
          <w:b/>
          <w:i/>
          <w:sz w:val="20"/>
          <w:szCs w:val="20"/>
        </w:rPr>
      </w:r>
      <w:r w:rsidR="00C73F6D" w:rsidRPr="009F1F48">
        <w:rPr>
          <w:rFonts w:ascii="Arial" w:hAnsi="Arial" w:cs="Arial"/>
          <w:b/>
          <w:i/>
          <w:sz w:val="20"/>
          <w:szCs w:val="20"/>
        </w:rPr>
        <w:fldChar w:fldCharType="separate"/>
      </w:r>
      <w:r w:rsidRPr="009F1F48">
        <w:rPr>
          <w:rFonts w:ascii="Arial" w:hAnsi="Arial" w:cs="Arial"/>
          <w:b/>
          <w:i/>
          <w:noProof/>
          <w:sz w:val="20"/>
          <w:szCs w:val="20"/>
        </w:rPr>
        <w:t>...................................................</w:t>
      </w:r>
      <w:r w:rsidR="00C73F6D" w:rsidRPr="009F1F48">
        <w:rPr>
          <w:rFonts w:ascii="Arial" w:hAnsi="Arial" w:cs="Arial"/>
          <w:b/>
          <w:i/>
          <w:sz w:val="20"/>
          <w:szCs w:val="20"/>
        </w:rPr>
        <w:fldChar w:fldCharType="end"/>
      </w:r>
      <w:r w:rsidRPr="009F1F4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9F1F48">
        <w:rPr>
          <w:rFonts w:ascii="Arial" w:hAnsi="Arial" w:cs="Arial"/>
          <w:sz w:val="20"/>
          <w:szCs w:val="20"/>
        </w:rPr>
        <w:t>P.Iva</w:t>
      </w:r>
      <w:proofErr w:type="spellEnd"/>
      <w:r w:rsidRPr="009F1F48">
        <w:rPr>
          <w:rFonts w:ascii="Arial" w:hAnsi="Arial" w:cs="Arial"/>
          <w:sz w:val="20"/>
          <w:szCs w:val="20"/>
        </w:rPr>
        <w:t xml:space="preserve">: </w:t>
      </w:r>
      <w:r w:rsidR="00C73F6D" w:rsidRPr="009F1F48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Testo28"/>
            <w:enabled/>
            <w:calcOnExit w:val="0"/>
            <w:textInput>
              <w:default w:val="..................................................."/>
            </w:textInput>
          </w:ffData>
        </w:fldChar>
      </w:r>
      <w:r w:rsidRPr="009F1F48">
        <w:rPr>
          <w:rFonts w:ascii="Arial" w:hAnsi="Arial" w:cs="Arial"/>
          <w:b/>
          <w:i/>
          <w:sz w:val="20"/>
          <w:szCs w:val="20"/>
        </w:rPr>
        <w:instrText xml:space="preserve"> FORMTEXT </w:instrText>
      </w:r>
      <w:r w:rsidR="00C73F6D" w:rsidRPr="009F1F48">
        <w:rPr>
          <w:rFonts w:ascii="Arial" w:hAnsi="Arial" w:cs="Arial"/>
          <w:b/>
          <w:i/>
          <w:sz w:val="20"/>
          <w:szCs w:val="20"/>
        </w:rPr>
      </w:r>
      <w:r w:rsidR="00C73F6D" w:rsidRPr="009F1F48">
        <w:rPr>
          <w:rFonts w:ascii="Arial" w:hAnsi="Arial" w:cs="Arial"/>
          <w:b/>
          <w:i/>
          <w:sz w:val="20"/>
          <w:szCs w:val="20"/>
        </w:rPr>
        <w:fldChar w:fldCharType="separate"/>
      </w:r>
      <w:r w:rsidRPr="009F1F48">
        <w:rPr>
          <w:rFonts w:ascii="Arial" w:hAnsi="Arial" w:cs="Arial"/>
          <w:b/>
          <w:i/>
          <w:noProof/>
          <w:sz w:val="20"/>
          <w:szCs w:val="20"/>
        </w:rPr>
        <w:t>...................................................</w:t>
      </w:r>
      <w:r w:rsidR="00C73F6D" w:rsidRPr="009F1F48">
        <w:rPr>
          <w:rFonts w:ascii="Arial" w:hAnsi="Arial" w:cs="Arial"/>
          <w:b/>
          <w:i/>
          <w:sz w:val="20"/>
          <w:szCs w:val="20"/>
        </w:rPr>
        <w:fldChar w:fldCharType="end"/>
      </w:r>
      <w:r w:rsidRPr="009F1F48">
        <w:rPr>
          <w:rFonts w:ascii="Arial" w:hAnsi="Arial" w:cs="Arial"/>
          <w:sz w:val="20"/>
          <w:szCs w:val="20"/>
        </w:rPr>
        <w:t xml:space="preserve"> residente a </w:t>
      </w:r>
      <w:r w:rsidR="00C73F6D" w:rsidRPr="009F1F48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Testo28"/>
            <w:enabled/>
            <w:calcOnExit w:val="0"/>
            <w:textInput>
              <w:default w:val="...................................................................................."/>
            </w:textInput>
          </w:ffData>
        </w:fldChar>
      </w:r>
      <w:r w:rsidR="00694152" w:rsidRPr="009F1F48">
        <w:rPr>
          <w:rFonts w:ascii="Arial" w:hAnsi="Arial" w:cs="Arial"/>
          <w:b/>
          <w:i/>
          <w:sz w:val="20"/>
          <w:szCs w:val="20"/>
        </w:rPr>
        <w:instrText xml:space="preserve"> FORMTEXT </w:instrText>
      </w:r>
      <w:r w:rsidR="00C73F6D" w:rsidRPr="009F1F48">
        <w:rPr>
          <w:rFonts w:ascii="Arial" w:hAnsi="Arial" w:cs="Arial"/>
          <w:b/>
          <w:i/>
          <w:sz w:val="20"/>
          <w:szCs w:val="20"/>
        </w:rPr>
      </w:r>
      <w:r w:rsidR="00C73F6D" w:rsidRPr="009F1F48">
        <w:rPr>
          <w:rFonts w:ascii="Arial" w:hAnsi="Arial" w:cs="Arial"/>
          <w:b/>
          <w:i/>
          <w:sz w:val="20"/>
          <w:szCs w:val="20"/>
        </w:rPr>
        <w:fldChar w:fldCharType="separate"/>
      </w:r>
      <w:r w:rsidR="00694152" w:rsidRPr="009F1F48">
        <w:rPr>
          <w:rFonts w:ascii="Arial" w:hAnsi="Arial" w:cs="Arial"/>
          <w:b/>
          <w:i/>
          <w:noProof/>
          <w:sz w:val="20"/>
          <w:szCs w:val="20"/>
        </w:rPr>
        <w:t>....................................................................................</w:t>
      </w:r>
      <w:r w:rsidR="00C73F6D" w:rsidRPr="009F1F48">
        <w:rPr>
          <w:rFonts w:ascii="Arial" w:hAnsi="Arial" w:cs="Arial"/>
          <w:b/>
          <w:i/>
          <w:sz w:val="20"/>
          <w:szCs w:val="20"/>
        </w:rPr>
        <w:fldChar w:fldCharType="end"/>
      </w:r>
      <w:r w:rsidRPr="009F1F48">
        <w:rPr>
          <w:rFonts w:ascii="Arial" w:hAnsi="Arial" w:cs="Arial"/>
          <w:sz w:val="20"/>
          <w:szCs w:val="20"/>
        </w:rPr>
        <w:t xml:space="preserve">, prov. </w:t>
      </w:r>
      <w:r w:rsidR="00C73F6D" w:rsidRPr="009F1F48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"/>
            </w:textInput>
          </w:ffData>
        </w:fldChar>
      </w:r>
      <w:r w:rsidR="00694152" w:rsidRPr="009F1F48">
        <w:rPr>
          <w:rFonts w:ascii="Arial" w:hAnsi="Arial" w:cs="Arial"/>
          <w:b/>
          <w:i/>
          <w:sz w:val="20"/>
          <w:szCs w:val="20"/>
        </w:rPr>
        <w:instrText xml:space="preserve"> FORMTEXT </w:instrText>
      </w:r>
      <w:r w:rsidR="00C73F6D" w:rsidRPr="009F1F48">
        <w:rPr>
          <w:rFonts w:ascii="Arial" w:hAnsi="Arial" w:cs="Arial"/>
          <w:b/>
          <w:i/>
          <w:sz w:val="20"/>
          <w:szCs w:val="20"/>
        </w:rPr>
      </w:r>
      <w:r w:rsidR="00C73F6D" w:rsidRPr="009F1F48">
        <w:rPr>
          <w:rFonts w:ascii="Arial" w:hAnsi="Arial" w:cs="Arial"/>
          <w:b/>
          <w:i/>
          <w:sz w:val="20"/>
          <w:szCs w:val="20"/>
        </w:rPr>
        <w:fldChar w:fldCharType="separate"/>
      </w:r>
      <w:r w:rsidR="00694152" w:rsidRPr="009F1F48">
        <w:rPr>
          <w:rFonts w:ascii="Arial" w:hAnsi="Arial" w:cs="Arial"/>
          <w:b/>
          <w:i/>
          <w:noProof/>
          <w:sz w:val="20"/>
          <w:szCs w:val="20"/>
        </w:rPr>
        <w:t>.......................</w:t>
      </w:r>
      <w:r w:rsidR="00C73F6D" w:rsidRPr="009F1F48">
        <w:rPr>
          <w:rFonts w:ascii="Arial" w:hAnsi="Arial" w:cs="Arial"/>
          <w:b/>
          <w:i/>
          <w:sz w:val="20"/>
          <w:szCs w:val="20"/>
        </w:rPr>
        <w:fldChar w:fldCharType="end"/>
      </w:r>
      <w:r w:rsidRPr="009F1F48">
        <w:rPr>
          <w:rFonts w:ascii="Arial" w:hAnsi="Arial" w:cs="Arial"/>
          <w:b/>
          <w:i/>
          <w:sz w:val="20"/>
          <w:szCs w:val="20"/>
        </w:rPr>
        <w:t>,</w:t>
      </w:r>
      <w:r w:rsidRPr="009F1F48">
        <w:rPr>
          <w:rFonts w:ascii="Arial" w:hAnsi="Arial" w:cs="Arial"/>
          <w:sz w:val="20"/>
          <w:szCs w:val="20"/>
        </w:rPr>
        <w:t xml:space="preserve"> C.A.P. </w:t>
      </w:r>
      <w:r w:rsidR="00C73F6D" w:rsidRPr="009F1F48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"/>
            </w:textInput>
          </w:ffData>
        </w:fldChar>
      </w:r>
      <w:r w:rsidRPr="009F1F48">
        <w:rPr>
          <w:rFonts w:ascii="Arial" w:hAnsi="Arial" w:cs="Arial"/>
          <w:b/>
          <w:i/>
          <w:sz w:val="20"/>
          <w:szCs w:val="20"/>
        </w:rPr>
        <w:instrText xml:space="preserve"> FORMTEXT </w:instrText>
      </w:r>
      <w:r w:rsidR="00C73F6D" w:rsidRPr="009F1F48">
        <w:rPr>
          <w:rFonts w:ascii="Arial" w:hAnsi="Arial" w:cs="Arial"/>
          <w:b/>
          <w:i/>
          <w:sz w:val="20"/>
          <w:szCs w:val="20"/>
        </w:rPr>
      </w:r>
      <w:r w:rsidR="00C73F6D" w:rsidRPr="009F1F48">
        <w:rPr>
          <w:rFonts w:ascii="Arial" w:hAnsi="Arial" w:cs="Arial"/>
          <w:b/>
          <w:i/>
          <w:sz w:val="20"/>
          <w:szCs w:val="20"/>
        </w:rPr>
        <w:fldChar w:fldCharType="separate"/>
      </w:r>
      <w:r w:rsidRPr="009F1F48">
        <w:rPr>
          <w:rFonts w:ascii="Arial" w:hAnsi="Arial" w:cs="Arial"/>
          <w:b/>
          <w:i/>
          <w:noProof/>
          <w:sz w:val="20"/>
          <w:szCs w:val="20"/>
        </w:rPr>
        <w:t>...................................</w:t>
      </w:r>
      <w:r w:rsidR="00C73F6D" w:rsidRPr="009F1F48">
        <w:rPr>
          <w:rFonts w:ascii="Arial" w:hAnsi="Arial" w:cs="Arial"/>
          <w:b/>
          <w:i/>
          <w:sz w:val="20"/>
          <w:szCs w:val="20"/>
        </w:rPr>
        <w:fldChar w:fldCharType="end"/>
      </w:r>
      <w:r w:rsidRPr="009F1F48">
        <w:rPr>
          <w:rFonts w:ascii="Arial" w:hAnsi="Arial" w:cs="Arial"/>
          <w:b/>
          <w:i/>
          <w:sz w:val="20"/>
          <w:szCs w:val="20"/>
        </w:rPr>
        <w:t xml:space="preserve">, </w:t>
      </w:r>
      <w:r w:rsidRPr="009F1F48">
        <w:rPr>
          <w:rFonts w:ascii="Arial" w:hAnsi="Arial" w:cs="Arial"/>
          <w:sz w:val="20"/>
          <w:szCs w:val="20"/>
        </w:rPr>
        <w:t xml:space="preserve">via </w:t>
      </w:r>
      <w:r w:rsidR="00C73F6D" w:rsidRPr="009F1F48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"/>
            </w:textInput>
          </w:ffData>
        </w:fldChar>
      </w:r>
      <w:r w:rsidR="006A4EE3" w:rsidRPr="009F1F48">
        <w:rPr>
          <w:rFonts w:ascii="Arial" w:hAnsi="Arial" w:cs="Arial"/>
          <w:b/>
          <w:i/>
          <w:sz w:val="20"/>
          <w:szCs w:val="20"/>
        </w:rPr>
        <w:instrText xml:space="preserve"> FORMTEXT </w:instrText>
      </w:r>
      <w:r w:rsidR="00C73F6D" w:rsidRPr="009F1F48">
        <w:rPr>
          <w:rFonts w:ascii="Arial" w:hAnsi="Arial" w:cs="Arial"/>
          <w:b/>
          <w:i/>
          <w:sz w:val="20"/>
          <w:szCs w:val="20"/>
        </w:rPr>
      </w:r>
      <w:r w:rsidR="00C73F6D" w:rsidRPr="009F1F48">
        <w:rPr>
          <w:rFonts w:ascii="Arial" w:hAnsi="Arial" w:cs="Arial"/>
          <w:b/>
          <w:i/>
          <w:sz w:val="20"/>
          <w:szCs w:val="20"/>
        </w:rPr>
        <w:fldChar w:fldCharType="separate"/>
      </w:r>
      <w:r w:rsidR="006A4EE3" w:rsidRPr="009F1F48">
        <w:rPr>
          <w:rFonts w:ascii="Arial" w:hAnsi="Arial" w:cs="Arial"/>
          <w:b/>
          <w:i/>
          <w:noProof/>
          <w:sz w:val="20"/>
          <w:szCs w:val="20"/>
        </w:rPr>
        <w:t>....................................................................................................</w:t>
      </w:r>
      <w:r w:rsidR="00C73F6D" w:rsidRPr="009F1F48">
        <w:rPr>
          <w:rFonts w:ascii="Arial" w:hAnsi="Arial" w:cs="Arial"/>
          <w:b/>
          <w:i/>
          <w:sz w:val="20"/>
          <w:szCs w:val="20"/>
        </w:rPr>
        <w:fldChar w:fldCharType="end"/>
      </w:r>
      <w:r w:rsidRPr="009F1F48">
        <w:rPr>
          <w:rFonts w:ascii="Arial" w:hAnsi="Arial" w:cs="Arial"/>
          <w:sz w:val="20"/>
          <w:szCs w:val="20"/>
        </w:rPr>
        <w:t xml:space="preserve">, </w:t>
      </w:r>
      <w:r w:rsidR="00C82E25" w:rsidRPr="009F1F48">
        <w:rPr>
          <w:rFonts w:ascii="Arial" w:hAnsi="Arial" w:cs="Arial"/>
          <w:sz w:val="20"/>
          <w:szCs w:val="20"/>
        </w:rPr>
        <w:t>n°</w:t>
      </w:r>
      <w:r w:rsidRPr="009F1F48">
        <w:rPr>
          <w:rFonts w:ascii="Arial" w:hAnsi="Arial" w:cs="Arial"/>
          <w:sz w:val="20"/>
          <w:szCs w:val="20"/>
        </w:rPr>
        <w:t xml:space="preserve"> </w:t>
      </w:r>
      <w:r w:rsidR="00C73F6D" w:rsidRPr="009F1F48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"/>
            </w:textInput>
          </w:ffData>
        </w:fldChar>
      </w:r>
      <w:r w:rsidRPr="009F1F48">
        <w:rPr>
          <w:rFonts w:ascii="Arial" w:hAnsi="Arial" w:cs="Arial"/>
          <w:b/>
          <w:i/>
          <w:sz w:val="20"/>
          <w:szCs w:val="20"/>
        </w:rPr>
        <w:instrText xml:space="preserve"> FORMTEXT </w:instrText>
      </w:r>
      <w:r w:rsidR="00C73F6D" w:rsidRPr="009F1F48">
        <w:rPr>
          <w:rFonts w:ascii="Arial" w:hAnsi="Arial" w:cs="Arial"/>
          <w:b/>
          <w:i/>
          <w:sz w:val="20"/>
          <w:szCs w:val="20"/>
        </w:rPr>
      </w:r>
      <w:r w:rsidR="00C73F6D" w:rsidRPr="009F1F48">
        <w:rPr>
          <w:rFonts w:ascii="Arial" w:hAnsi="Arial" w:cs="Arial"/>
          <w:b/>
          <w:i/>
          <w:sz w:val="20"/>
          <w:szCs w:val="20"/>
        </w:rPr>
        <w:fldChar w:fldCharType="separate"/>
      </w:r>
      <w:r w:rsidRPr="009F1F48">
        <w:rPr>
          <w:rFonts w:ascii="Arial" w:hAnsi="Arial" w:cs="Arial"/>
          <w:b/>
          <w:i/>
          <w:noProof/>
          <w:sz w:val="20"/>
          <w:szCs w:val="20"/>
        </w:rPr>
        <w:t>..............</w:t>
      </w:r>
      <w:r w:rsidR="00C73F6D" w:rsidRPr="009F1F48">
        <w:rPr>
          <w:rFonts w:ascii="Arial" w:hAnsi="Arial" w:cs="Arial"/>
          <w:b/>
          <w:i/>
          <w:sz w:val="20"/>
          <w:szCs w:val="20"/>
        </w:rPr>
        <w:fldChar w:fldCharType="end"/>
      </w:r>
      <w:r w:rsidRPr="009F1F48">
        <w:rPr>
          <w:rFonts w:ascii="Arial" w:hAnsi="Arial" w:cs="Arial"/>
          <w:sz w:val="20"/>
          <w:szCs w:val="20"/>
        </w:rPr>
        <w:t xml:space="preserve">, tel. </w:t>
      </w:r>
      <w:r w:rsidR="00C73F6D" w:rsidRPr="009F1F48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Testo28"/>
            <w:enabled/>
            <w:calcOnExit w:val="0"/>
            <w:textInput>
              <w:default w:val="..................................................."/>
            </w:textInput>
          </w:ffData>
        </w:fldChar>
      </w:r>
      <w:r w:rsidRPr="009F1F48">
        <w:rPr>
          <w:rFonts w:ascii="Arial" w:hAnsi="Arial" w:cs="Arial"/>
          <w:b/>
          <w:i/>
          <w:sz w:val="20"/>
          <w:szCs w:val="20"/>
        </w:rPr>
        <w:instrText xml:space="preserve"> FORMTEXT </w:instrText>
      </w:r>
      <w:r w:rsidR="00C73F6D" w:rsidRPr="009F1F48">
        <w:rPr>
          <w:rFonts w:ascii="Arial" w:hAnsi="Arial" w:cs="Arial"/>
          <w:b/>
          <w:i/>
          <w:sz w:val="20"/>
          <w:szCs w:val="20"/>
        </w:rPr>
      </w:r>
      <w:r w:rsidR="00C73F6D" w:rsidRPr="009F1F48">
        <w:rPr>
          <w:rFonts w:ascii="Arial" w:hAnsi="Arial" w:cs="Arial"/>
          <w:b/>
          <w:i/>
          <w:sz w:val="20"/>
          <w:szCs w:val="20"/>
        </w:rPr>
        <w:fldChar w:fldCharType="separate"/>
      </w:r>
      <w:r w:rsidRPr="009F1F48">
        <w:rPr>
          <w:rFonts w:ascii="Arial" w:hAnsi="Arial" w:cs="Arial"/>
          <w:b/>
          <w:i/>
          <w:noProof/>
          <w:sz w:val="20"/>
          <w:szCs w:val="20"/>
        </w:rPr>
        <w:t>...................................................</w:t>
      </w:r>
      <w:r w:rsidR="00C73F6D" w:rsidRPr="009F1F48">
        <w:rPr>
          <w:rFonts w:ascii="Arial" w:hAnsi="Arial" w:cs="Arial"/>
          <w:b/>
          <w:i/>
          <w:sz w:val="20"/>
          <w:szCs w:val="20"/>
        </w:rPr>
        <w:fldChar w:fldCharType="end"/>
      </w:r>
      <w:r w:rsidRPr="009F1F4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9F1F48">
        <w:rPr>
          <w:rFonts w:ascii="Arial" w:hAnsi="Arial" w:cs="Arial"/>
          <w:sz w:val="20"/>
          <w:szCs w:val="20"/>
        </w:rPr>
        <w:t>cell</w:t>
      </w:r>
      <w:proofErr w:type="spellEnd"/>
      <w:r w:rsidRPr="009F1F48">
        <w:rPr>
          <w:rFonts w:ascii="Arial" w:hAnsi="Arial" w:cs="Arial"/>
          <w:sz w:val="20"/>
          <w:szCs w:val="20"/>
        </w:rPr>
        <w:t xml:space="preserve"> </w:t>
      </w:r>
      <w:r w:rsidR="00C73F6D" w:rsidRPr="009F1F48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Testo28"/>
            <w:enabled/>
            <w:calcOnExit w:val="0"/>
            <w:textInput>
              <w:default w:val="..................................................."/>
            </w:textInput>
          </w:ffData>
        </w:fldChar>
      </w:r>
      <w:r w:rsidRPr="009F1F48">
        <w:rPr>
          <w:rFonts w:ascii="Arial" w:hAnsi="Arial" w:cs="Arial"/>
          <w:b/>
          <w:i/>
          <w:sz w:val="20"/>
          <w:szCs w:val="20"/>
        </w:rPr>
        <w:instrText xml:space="preserve"> FORMTEXT </w:instrText>
      </w:r>
      <w:r w:rsidR="00C73F6D" w:rsidRPr="009F1F48">
        <w:rPr>
          <w:rFonts w:ascii="Arial" w:hAnsi="Arial" w:cs="Arial"/>
          <w:b/>
          <w:i/>
          <w:sz w:val="20"/>
          <w:szCs w:val="20"/>
        </w:rPr>
      </w:r>
      <w:r w:rsidR="00C73F6D" w:rsidRPr="009F1F48">
        <w:rPr>
          <w:rFonts w:ascii="Arial" w:hAnsi="Arial" w:cs="Arial"/>
          <w:b/>
          <w:i/>
          <w:sz w:val="20"/>
          <w:szCs w:val="20"/>
        </w:rPr>
        <w:fldChar w:fldCharType="separate"/>
      </w:r>
      <w:r w:rsidRPr="009F1F48">
        <w:rPr>
          <w:rFonts w:ascii="Arial" w:hAnsi="Arial" w:cs="Arial"/>
          <w:b/>
          <w:i/>
          <w:noProof/>
          <w:sz w:val="20"/>
          <w:szCs w:val="20"/>
        </w:rPr>
        <w:t>...................................................</w:t>
      </w:r>
      <w:r w:rsidR="00C73F6D" w:rsidRPr="009F1F48">
        <w:rPr>
          <w:rFonts w:ascii="Arial" w:hAnsi="Arial" w:cs="Arial"/>
          <w:b/>
          <w:i/>
          <w:sz w:val="20"/>
          <w:szCs w:val="20"/>
        </w:rPr>
        <w:fldChar w:fldCharType="end"/>
      </w:r>
      <w:r w:rsidRPr="009F1F48">
        <w:rPr>
          <w:rFonts w:ascii="Arial" w:hAnsi="Arial" w:cs="Arial"/>
          <w:sz w:val="20"/>
          <w:szCs w:val="20"/>
        </w:rPr>
        <w:t xml:space="preserve">, </w:t>
      </w:r>
      <w:r w:rsidR="006A4EE3" w:rsidRPr="009F1F48">
        <w:rPr>
          <w:rFonts w:ascii="Arial" w:hAnsi="Arial" w:cs="Arial"/>
          <w:sz w:val="20"/>
          <w:szCs w:val="20"/>
        </w:rPr>
        <w:t>PEC:</w:t>
      </w:r>
      <w:r w:rsidRPr="009F1F48">
        <w:rPr>
          <w:rFonts w:ascii="Arial" w:hAnsi="Arial" w:cs="Arial"/>
          <w:sz w:val="20"/>
          <w:szCs w:val="20"/>
        </w:rPr>
        <w:t xml:space="preserve"> </w:t>
      </w:r>
      <w:r w:rsidR="00C73F6D" w:rsidRPr="009F1F48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Testo28"/>
            <w:enabled/>
            <w:calcOnExit w:val="0"/>
            <w:textInput>
              <w:default w:val="..................................................."/>
            </w:textInput>
          </w:ffData>
        </w:fldChar>
      </w:r>
      <w:r w:rsidRPr="009F1F48">
        <w:rPr>
          <w:rFonts w:ascii="Arial" w:hAnsi="Arial" w:cs="Arial"/>
          <w:b/>
          <w:i/>
          <w:sz w:val="20"/>
          <w:szCs w:val="20"/>
        </w:rPr>
        <w:instrText xml:space="preserve"> FORMTEXT </w:instrText>
      </w:r>
      <w:r w:rsidR="00C73F6D" w:rsidRPr="009F1F48">
        <w:rPr>
          <w:rFonts w:ascii="Arial" w:hAnsi="Arial" w:cs="Arial"/>
          <w:b/>
          <w:i/>
          <w:sz w:val="20"/>
          <w:szCs w:val="20"/>
        </w:rPr>
      </w:r>
      <w:r w:rsidR="00C73F6D" w:rsidRPr="009F1F48">
        <w:rPr>
          <w:rFonts w:ascii="Arial" w:hAnsi="Arial" w:cs="Arial"/>
          <w:b/>
          <w:i/>
          <w:sz w:val="20"/>
          <w:szCs w:val="20"/>
        </w:rPr>
        <w:fldChar w:fldCharType="separate"/>
      </w:r>
      <w:r w:rsidRPr="009F1F48">
        <w:rPr>
          <w:rFonts w:ascii="Arial" w:hAnsi="Arial" w:cs="Arial"/>
          <w:b/>
          <w:i/>
          <w:noProof/>
          <w:sz w:val="20"/>
          <w:szCs w:val="20"/>
        </w:rPr>
        <w:t>...................................................</w:t>
      </w:r>
      <w:r w:rsidR="00C73F6D" w:rsidRPr="009F1F48">
        <w:rPr>
          <w:rFonts w:ascii="Arial" w:hAnsi="Arial" w:cs="Arial"/>
          <w:b/>
          <w:i/>
          <w:sz w:val="20"/>
          <w:szCs w:val="20"/>
        </w:rPr>
        <w:fldChar w:fldCharType="end"/>
      </w:r>
      <w:r w:rsidRPr="009F1F48">
        <w:rPr>
          <w:rFonts w:ascii="Arial" w:hAnsi="Arial" w:cs="Arial"/>
          <w:b/>
          <w:i/>
          <w:sz w:val="20"/>
          <w:szCs w:val="20"/>
        </w:rPr>
        <w:t>@</w:t>
      </w:r>
      <w:r w:rsidR="00C73F6D" w:rsidRPr="009F1F48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Testo28"/>
            <w:enabled/>
            <w:calcOnExit w:val="0"/>
            <w:textInput>
              <w:default w:val="..................................................."/>
            </w:textInput>
          </w:ffData>
        </w:fldChar>
      </w:r>
      <w:r w:rsidRPr="009F1F48">
        <w:rPr>
          <w:rFonts w:ascii="Arial" w:hAnsi="Arial" w:cs="Arial"/>
          <w:b/>
          <w:i/>
          <w:sz w:val="20"/>
          <w:szCs w:val="20"/>
        </w:rPr>
        <w:instrText xml:space="preserve"> FORMTEXT </w:instrText>
      </w:r>
      <w:r w:rsidR="00C73F6D" w:rsidRPr="009F1F48">
        <w:rPr>
          <w:rFonts w:ascii="Arial" w:hAnsi="Arial" w:cs="Arial"/>
          <w:b/>
          <w:i/>
          <w:sz w:val="20"/>
          <w:szCs w:val="20"/>
        </w:rPr>
      </w:r>
      <w:r w:rsidR="00C73F6D" w:rsidRPr="009F1F48">
        <w:rPr>
          <w:rFonts w:ascii="Arial" w:hAnsi="Arial" w:cs="Arial"/>
          <w:b/>
          <w:i/>
          <w:sz w:val="20"/>
          <w:szCs w:val="20"/>
        </w:rPr>
        <w:fldChar w:fldCharType="separate"/>
      </w:r>
      <w:r w:rsidRPr="009F1F48">
        <w:rPr>
          <w:rFonts w:ascii="Arial" w:hAnsi="Arial" w:cs="Arial"/>
          <w:b/>
          <w:i/>
          <w:noProof/>
          <w:sz w:val="20"/>
          <w:szCs w:val="20"/>
        </w:rPr>
        <w:t>...................................................</w:t>
      </w:r>
      <w:r w:rsidR="00C73F6D" w:rsidRPr="009F1F48">
        <w:rPr>
          <w:rFonts w:ascii="Arial" w:hAnsi="Arial" w:cs="Arial"/>
          <w:b/>
          <w:i/>
          <w:sz w:val="20"/>
          <w:szCs w:val="20"/>
        </w:rPr>
        <w:fldChar w:fldCharType="end"/>
      </w:r>
      <w:r w:rsidRPr="009F1F48">
        <w:rPr>
          <w:rFonts w:ascii="Arial" w:hAnsi="Arial" w:cs="Arial"/>
          <w:sz w:val="20"/>
          <w:szCs w:val="20"/>
        </w:rPr>
        <w:t>,</w:t>
      </w:r>
    </w:p>
    <w:p w14:paraId="135C853A" w14:textId="77777777" w:rsidR="003D0556" w:rsidRPr="009F1F48" w:rsidRDefault="003D0556" w:rsidP="00714686">
      <w:pPr>
        <w:pStyle w:val="Corpotesto"/>
        <w:widowControl w:val="0"/>
        <w:spacing w:before="120" w:after="0"/>
        <w:ind w:right="-79"/>
        <w:jc w:val="center"/>
        <w:rPr>
          <w:rFonts w:ascii="Arial" w:hAnsi="Arial" w:cs="Arial"/>
          <w:b/>
          <w:bCs/>
          <w:color w:val="0000CC"/>
        </w:rPr>
      </w:pPr>
      <w:r w:rsidRPr="009F1F48">
        <w:rPr>
          <w:rFonts w:ascii="Arial" w:hAnsi="Arial" w:cs="Arial"/>
          <w:b/>
          <w:bCs/>
          <w:color w:val="0000CC"/>
        </w:rPr>
        <w:t xml:space="preserve">IN QUALITÀ DI </w:t>
      </w:r>
    </w:p>
    <w:p w14:paraId="5F6FCBF3" w14:textId="77777777" w:rsidR="003D0556" w:rsidRPr="009F1F48" w:rsidRDefault="00714686" w:rsidP="00714686">
      <w:pPr>
        <w:pStyle w:val="Corpotesto"/>
        <w:widowControl w:val="0"/>
        <w:spacing w:before="120" w:after="0"/>
        <w:ind w:right="-79"/>
        <w:jc w:val="center"/>
        <w:rPr>
          <w:rFonts w:ascii="Arial" w:hAnsi="Arial" w:cs="Arial"/>
          <w:b/>
          <w:bCs/>
          <w:smallCaps/>
          <w:color w:val="0000CC"/>
          <w:u w:val="single"/>
        </w:rPr>
      </w:pPr>
      <w:r w:rsidRPr="009F1F48">
        <w:rPr>
          <w:rFonts w:ascii="Arial" w:hAnsi="Arial" w:cs="Arial"/>
          <w:b/>
          <w:bCs/>
          <w:smallCaps/>
          <w:color w:val="0000CC"/>
          <w:u w:val="single"/>
        </w:rPr>
        <w:t>Professionista Singolo</w:t>
      </w:r>
    </w:p>
    <w:p w14:paraId="5EF006DC" w14:textId="77777777" w:rsidR="00D41B47" w:rsidRPr="009F1F48" w:rsidRDefault="0053676C" w:rsidP="00714686">
      <w:pPr>
        <w:tabs>
          <w:tab w:val="left" w:pos="6379"/>
        </w:tabs>
        <w:suppressAutoHyphens/>
        <w:spacing w:before="120" w:after="0" w:line="240" w:lineRule="auto"/>
        <w:ind w:right="-142"/>
        <w:jc w:val="center"/>
        <w:rPr>
          <w:rFonts w:ascii="Arial" w:eastAsia="Times New Roman" w:hAnsi="Arial" w:cs="Arial"/>
          <w:b/>
          <w:color w:val="0000CC"/>
          <w:sz w:val="24"/>
          <w:szCs w:val="24"/>
          <w:lang w:eastAsia="ar-SA"/>
        </w:rPr>
      </w:pPr>
      <w:r w:rsidRPr="009F1F48">
        <w:rPr>
          <w:rFonts w:ascii="Arial" w:eastAsia="Times New Roman" w:hAnsi="Arial" w:cs="Arial"/>
          <w:b/>
          <w:color w:val="0000CC"/>
          <w:sz w:val="24"/>
          <w:szCs w:val="24"/>
          <w:lang w:eastAsia="ar-SA"/>
        </w:rPr>
        <w:t>CHIEDE</w:t>
      </w:r>
      <w:r>
        <w:rPr>
          <w:rFonts w:ascii="Arial" w:eastAsia="Times New Roman" w:hAnsi="Arial" w:cs="Arial"/>
          <w:b/>
          <w:color w:val="0000CC"/>
          <w:sz w:val="24"/>
          <w:szCs w:val="24"/>
          <w:lang w:eastAsia="ar-SA"/>
        </w:rPr>
        <w:t xml:space="preserve"> </w:t>
      </w:r>
      <w:r w:rsidRPr="0053676C">
        <w:rPr>
          <w:rFonts w:ascii="Arial" w:eastAsia="Times New Roman" w:hAnsi="Arial" w:cs="Arial"/>
          <w:b/>
          <w:color w:val="0000CC"/>
          <w:sz w:val="24"/>
          <w:szCs w:val="24"/>
          <w:lang w:eastAsia="ar-SA"/>
        </w:rPr>
        <w:t>DI ESSERE</w:t>
      </w:r>
    </w:p>
    <w:bookmarkStart w:id="1" w:name="_Hlk58575052"/>
    <w:p w14:paraId="3944211B" w14:textId="77777777" w:rsidR="00D41B47" w:rsidRDefault="0053676C" w:rsidP="0053676C">
      <w:pPr>
        <w:pStyle w:val="sche3"/>
        <w:widowControl/>
        <w:overflowPunct/>
        <w:autoSpaceDE/>
        <w:autoSpaceDN/>
        <w:adjustRightInd/>
        <w:textAlignment w:val="auto"/>
        <w:rPr>
          <w:rFonts w:ascii="Arial" w:hAnsi="Arial" w:cs="Arial"/>
          <w:lang w:val="it-IT" w:eastAsia="ar-SA"/>
        </w:rPr>
      </w:pPr>
      <w:r w:rsidRPr="009F1F48">
        <w:rPr>
          <w:rFonts w:ascii="Arial" w:hAnsi="Arial" w:cs="Arial"/>
        </w:rPr>
        <w:object w:dxaOrig="1440" w:dyaOrig="1440" w14:anchorId="2C35AB85">
          <v:shape id="_x0000_i1073" type="#_x0000_t75" style="width:13pt;height:10pt" o:ole="">
            <v:imagedata r:id="rId9" o:title=""/>
          </v:shape>
          <w:control r:id="rId10" w:name="CheckBox1711118" w:shapeid="_x0000_i1073"/>
        </w:object>
      </w:r>
      <w:r w:rsidRPr="0053676C">
        <w:rPr>
          <w:rFonts w:ascii="Arial" w:hAnsi="Arial" w:cs="Arial"/>
          <w:lang w:val="it-IT"/>
        </w:rPr>
        <w:t xml:space="preserve"> </w:t>
      </w:r>
      <w:r w:rsidR="002348CB">
        <w:rPr>
          <w:rFonts w:ascii="Arial" w:hAnsi="Arial" w:cs="Arial"/>
          <w:lang w:val="it-IT" w:eastAsia="ar-SA"/>
        </w:rPr>
        <w:t>inserito</w:t>
      </w:r>
      <w:r>
        <w:rPr>
          <w:rFonts w:ascii="Arial" w:hAnsi="Arial" w:cs="Arial"/>
          <w:lang w:val="it-IT"/>
        </w:rPr>
        <w:t xml:space="preserve"> </w:t>
      </w:r>
      <w:r w:rsidR="00D71ABB" w:rsidRPr="0053676C">
        <w:rPr>
          <w:rFonts w:ascii="Arial" w:hAnsi="Arial" w:cs="Arial"/>
          <w:lang w:val="it-IT" w:eastAsia="ar-SA"/>
        </w:rPr>
        <w:t>nell’</w:t>
      </w:r>
      <w:r w:rsidR="00D41B47" w:rsidRPr="0053676C">
        <w:rPr>
          <w:rFonts w:ascii="Arial" w:hAnsi="Arial" w:cs="Arial"/>
          <w:lang w:val="it-IT" w:eastAsia="ar-SA"/>
        </w:rPr>
        <w:t>ELENC</w:t>
      </w:r>
      <w:r w:rsidR="00D71ABB" w:rsidRPr="0053676C">
        <w:rPr>
          <w:rFonts w:ascii="Arial" w:hAnsi="Arial" w:cs="Arial"/>
          <w:lang w:val="it-IT" w:eastAsia="ar-SA"/>
        </w:rPr>
        <w:t>O</w:t>
      </w:r>
      <w:r w:rsidR="00D41B47" w:rsidRPr="0053676C">
        <w:rPr>
          <w:rFonts w:ascii="Arial" w:hAnsi="Arial" w:cs="Arial"/>
          <w:lang w:val="it-IT" w:eastAsia="ar-SA"/>
        </w:rPr>
        <w:t xml:space="preserve"> DI PROFESSIONISTI PER L'AFFIDAMENTO DI INCARICHI DI IMPORTO </w:t>
      </w:r>
      <w:r w:rsidR="0011767D">
        <w:rPr>
          <w:rFonts w:ascii="Arial" w:hAnsi="Arial" w:cs="Arial"/>
          <w:lang w:val="it-IT" w:eastAsia="ar-SA"/>
        </w:rPr>
        <w:t>FINO</w:t>
      </w:r>
      <w:r w:rsidR="00D41B47" w:rsidRPr="0053676C">
        <w:rPr>
          <w:rFonts w:ascii="Arial" w:hAnsi="Arial" w:cs="Arial"/>
          <w:lang w:val="it-IT" w:eastAsia="ar-SA"/>
        </w:rPr>
        <w:t xml:space="preserve"> </w:t>
      </w:r>
      <w:r w:rsidR="0011767D" w:rsidRPr="0011767D">
        <w:rPr>
          <w:rFonts w:ascii="Arial" w:hAnsi="Arial" w:cs="Arial"/>
          <w:lang w:val="it-IT" w:eastAsia="ar-SA"/>
        </w:rPr>
        <w:t xml:space="preserve">ALLE SOGLIE DI CUI ALL’ARTICOLO </w:t>
      </w:r>
      <w:r w:rsidR="001863B1">
        <w:rPr>
          <w:rFonts w:ascii="Arial" w:hAnsi="Arial" w:cs="Arial"/>
          <w:lang w:val="it-IT" w:eastAsia="ar-SA"/>
        </w:rPr>
        <w:t>14</w:t>
      </w:r>
      <w:r w:rsidR="0011767D" w:rsidRPr="0011767D">
        <w:rPr>
          <w:rFonts w:ascii="Arial" w:hAnsi="Arial" w:cs="Arial"/>
          <w:lang w:val="it-IT" w:eastAsia="ar-SA"/>
        </w:rPr>
        <w:t xml:space="preserve"> DEL DECRETO LEGISLATIVO N° </w:t>
      </w:r>
      <w:r w:rsidR="001863B1">
        <w:rPr>
          <w:rFonts w:ascii="Arial" w:hAnsi="Arial" w:cs="Arial"/>
          <w:lang w:val="it-IT" w:eastAsia="ar-SA"/>
        </w:rPr>
        <w:t>36</w:t>
      </w:r>
      <w:r w:rsidR="0011767D" w:rsidRPr="0011767D">
        <w:rPr>
          <w:rFonts w:ascii="Arial" w:hAnsi="Arial" w:cs="Arial"/>
          <w:lang w:val="it-IT" w:eastAsia="ar-SA"/>
        </w:rPr>
        <w:t xml:space="preserve"> DEL 20</w:t>
      </w:r>
      <w:bookmarkEnd w:id="1"/>
      <w:r w:rsidR="001863B1">
        <w:rPr>
          <w:rFonts w:ascii="Arial" w:hAnsi="Arial" w:cs="Arial"/>
          <w:lang w:val="it-IT" w:eastAsia="ar-SA"/>
        </w:rPr>
        <w:t>23</w:t>
      </w:r>
      <w:r w:rsidR="0011767D">
        <w:rPr>
          <w:rFonts w:ascii="Arial" w:hAnsi="Arial" w:cs="Arial"/>
          <w:lang w:val="it-IT" w:eastAsia="ar-SA"/>
        </w:rPr>
        <w:t xml:space="preserve"> </w:t>
      </w:r>
      <w:r w:rsidR="002348CB" w:rsidRPr="002348CB">
        <w:rPr>
          <w:rFonts w:ascii="Arial" w:hAnsi="Arial" w:cs="Arial"/>
          <w:lang w:val="it-IT" w:eastAsia="ar-SA"/>
        </w:rPr>
        <w:t xml:space="preserve">relativamente alla manifestazione d’interesse dei lavori </w:t>
      </w:r>
      <w:r w:rsidR="00D41B47" w:rsidRPr="0053676C">
        <w:rPr>
          <w:rFonts w:ascii="Arial" w:hAnsi="Arial" w:cs="Arial"/>
          <w:lang w:val="it-IT" w:eastAsia="ar-SA"/>
        </w:rPr>
        <w:t>per le seguenti tipologie di incarico</w:t>
      </w:r>
      <w:r w:rsidR="00613758" w:rsidRPr="0053676C">
        <w:rPr>
          <w:rFonts w:ascii="Arial" w:hAnsi="Arial" w:cs="Arial"/>
          <w:lang w:val="it-IT" w:eastAsia="ar-SA"/>
        </w:rPr>
        <w:t xml:space="preserve"> (barrare il/i settore/i interessato/i</w:t>
      </w:r>
      <w:r w:rsidR="00D02333" w:rsidRPr="0053676C">
        <w:rPr>
          <w:rFonts w:ascii="Arial" w:hAnsi="Arial" w:cs="Arial"/>
          <w:lang w:val="it-IT" w:eastAsia="ar-SA"/>
        </w:rPr>
        <w:t xml:space="preserve"> nonché la/le tipologia/e di incarico per la/</w:t>
      </w:r>
      <w:proofErr w:type="spellStart"/>
      <w:r w:rsidR="00D02333" w:rsidRPr="0053676C">
        <w:rPr>
          <w:rFonts w:ascii="Arial" w:hAnsi="Arial" w:cs="Arial"/>
          <w:lang w:val="it-IT" w:eastAsia="ar-SA"/>
        </w:rPr>
        <w:t>le</w:t>
      </w:r>
      <w:proofErr w:type="spellEnd"/>
      <w:r w:rsidR="00D02333" w:rsidRPr="0053676C">
        <w:rPr>
          <w:rFonts w:ascii="Arial" w:hAnsi="Arial" w:cs="Arial"/>
          <w:lang w:val="it-IT" w:eastAsia="ar-SA"/>
        </w:rPr>
        <w:t xml:space="preserve"> quale/i si è abilitati</w:t>
      </w:r>
      <w:r w:rsidR="00613758" w:rsidRPr="0053676C">
        <w:rPr>
          <w:rFonts w:ascii="Arial" w:hAnsi="Arial" w:cs="Arial"/>
          <w:lang w:val="it-IT" w:eastAsia="ar-SA"/>
        </w:rPr>
        <w:t>)</w:t>
      </w:r>
      <w:r w:rsidR="00D41B47" w:rsidRPr="0053676C">
        <w:rPr>
          <w:rFonts w:ascii="Arial" w:hAnsi="Arial" w:cs="Arial"/>
          <w:lang w:val="it-IT" w:eastAsia="ar-SA"/>
        </w:rPr>
        <w:t>:</w:t>
      </w:r>
    </w:p>
    <w:p w14:paraId="05B6D3F7" w14:textId="77777777" w:rsidR="003F6FDA" w:rsidRDefault="003F6FDA" w:rsidP="0053676C">
      <w:pPr>
        <w:pStyle w:val="sche3"/>
        <w:widowControl/>
        <w:overflowPunct/>
        <w:autoSpaceDE/>
        <w:autoSpaceDN/>
        <w:adjustRightInd/>
        <w:textAlignment w:val="auto"/>
        <w:rPr>
          <w:rFonts w:ascii="Arial" w:hAnsi="Arial" w:cs="Arial"/>
          <w:lang w:val="it-IT" w:eastAsia="ar-SA"/>
        </w:rPr>
      </w:pPr>
    </w:p>
    <w:tbl>
      <w:tblPr>
        <w:tblStyle w:val="Grigliatabella4"/>
        <w:tblW w:w="10522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55"/>
        <w:gridCol w:w="644"/>
        <w:gridCol w:w="8756"/>
      </w:tblGrid>
      <w:tr w:rsidR="00B21832" w:rsidRPr="00913976" w14:paraId="7F64D74A" w14:textId="77777777" w:rsidTr="0050066A">
        <w:tc>
          <w:tcPr>
            <w:tcW w:w="567" w:type="dxa"/>
            <w:tcBorders>
              <w:bottom w:val="dotted" w:sz="4" w:space="0" w:color="auto"/>
            </w:tcBorders>
          </w:tcPr>
          <w:p w14:paraId="746221EB" w14:textId="77777777" w:rsidR="00B21832" w:rsidRPr="00913976" w:rsidRDefault="00B21832" w:rsidP="0050066A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bookmarkStart w:id="2" w:name="_Hlk191538424"/>
            <w:bookmarkStart w:id="3" w:name="_Hlk191393436"/>
          </w:p>
        </w:tc>
        <w:tc>
          <w:tcPr>
            <w:tcW w:w="555" w:type="dxa"/>
            <w:tcBorders>
              <w:bottom w:val="dotted" w:sz="4" w:space="0" w:color="auto"/>
            </w:tcBorders>
          </w:tcPr>
          <w:p w14:paraId="73BC3B9D" w14:textId="77777777" w:rsidR="00B21832" w:rsidRPr="00913976" w:rsidRDefault="00B21832" w:rsidP="0050066A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44" w:type="dxa"/>
            <w:tcBorders>
              <w:bottom w:val="dotted" w:sz="4" w:space="0" w:color="auto"/>
            </w:tcBorders>
            <w:vAlign w:val="center"/>
          </w:tcPr>
          <w:p w14:paraId="1747F0FF" w14:textId="77777777" w:rsidR="00B21832" w:rsidRPr="00913976" w:rsidRDefault="00B21832" w:rsidP="00500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val="en-US" w:eastAsia="it-IT"/>
              </w:rPr>
            </w:pPr>
          </w:p>
        </w:tc>
        <w:tc>
          <w:tcPr>
            <w:tcW w:w="8756" w:type="dxa"/>
            <w:tcBorders>
              <w:bottom w:val="dotted" w:sz="4" w:space="0" w:color="auto"/>
            </w:tcBorders>
          </w:tcPr>
          <w:p w14:paraId="3DF51CF6" w14:textId="77777777" w:rsidR="00B21832" w:rsidRPr="00913976" w:rsidRDefault="00B21832" w:rsidP="0050066A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20"/>
                <w:lang w:eastAsia="it-IT"/>
              </w:rPr>
            </w:pPr>
          </w:p>
        </w:tc>
      </w:tr>
      <w:tr w:rsidR="00B21832" w:rsidRPr="00913976" w14:paraId="029CC631" w14:textId="77777777" w:rsidTr="0050066A">
        <w:tc>
          <w:tcPr>
            <w:tcW w:w="567" w:type="dxa"/>
            <w:tcBorders>
              <w:top w:val="dotted" w:sz="4" w:space="0" w:color="auto"/>
            </w:tcBorders>
          </w:tcPr>
          <w:p w14:paraId="5AA42E7D" w14:textId="77777777" w:rsidR="00B21832" w:rsidRPr="00913976" w:rsidRDefault="00B21832" w:rsidP="00500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  <w:t>1</w:t>
            </w:r>
          </w:p>
        </w:tc>
        <w:tc>
          <w:tcPr>
            <w:tcW w:w="555" w:type="dxa"/>
            <w:tcBorders>
              <w:top w:val="dotted" w:sz="4" w:space="0" w:color="auto"/>
            </w:tcBorders>
            <w:vAlign w:val="center"/>
          </w:tcPr>
          <w:p w14:paraId="67984DF2" w14:textId="7AB7029B" w:rsidR="00B21832" w:rsidRPr="00913976" w:rsidRDefault="00B21832" w:rsidP="00500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</w:pPr>
            <w:r w:rsidRPr="00913976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object w:dxaOrig="1440" w:dyaOrig="1440" w14:anchorId="524DBF2A">
                <v:shape id="_x0000_i1236" type="#_x0000_t75" style="width:13pt;height:10pt" o:ole="">
                  <v:imagedata r:id="rId9" o:title=""/>
                </v:shape>
                <w:control r:id="rId11" w:name="CheckBox17111113" w:shapeid="_x0000_i1236"/>
              </w:object>
            </w:r>
          </w:p>
        </w:tc>
        <w:tc>
          <w:tcPr>
            <w:tcW w:w="9400" w:type="dxa"/>
            <w:gridSpan w:val="2"/>
            <w:tcBorders>
              <w:top w:val="dotted" w:sz="4" w:space="0" w:color="auto"/>
            </w:tcBorders>
          </w:tcPr>
          <w:p w14:paraId="58F32344" w14:textId="77777777" w:rsidR="00B21832" w:rsidRPr="00913976" w:rsidRDefault="00B21832" w:rsidP="0050066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91397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Strutture</w:t>
            </w:r>
          </w:p>
        </w:tc>
      </w:tr>
      <w:tr w:rsidR="00B21832" w:rsidRPr="00913976" w14:paraId="054F4732" w14:textId="77777777" w:rsidTr="0050066A">
        <w:tc>
          <w:tcPr>
            <w:tcW w:w="567" w:type="dxa"/>
          </w:tcPr>
          <w:p w14:paraId="536BFB26" w14:textId="77777777" w:rsidR="00B21832" w:rsidRPr="00913976" w:rsidRDefault="00B21832" w:rsidP="0050066A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</w:tcPr>
          <w:p w14:paraId="708EC73B" w14:textId="77777777" w:rsidR="00B21832" w:rsidRPr="00913976" w:rsidRDefault="00B21832" w:rsidP="0050066A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  <w:lang w:eastAsia="it-IT"/>
              </w:rPr>
              <w:t>1</w:t>
            </w:r>
            <w:r w:rsidRPr="00913976"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  <w:lang w:eastAsia="it-IT"/>
              </w:rPr>
              <w:t>.1</w:t>
            </w:r>
          </w:p>
        </w:tc>
        <w:tc>
          <w:tcPr>
            <w:tcW w:w="644" w:type="dxa"/>
            <w:vAlign w:val="center"/>
          </w:tcPr>
          <w:p w14:paraId="307E1EE4" w14:textId="7EC9D2B0" w:rsidR="00B21832" w:rsidRPr="00913976" w:rsidRDefault="00B21832" w:rsidP="00500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val="en-US" w:eastAsia="it-IT"/>
              </w:rPr>
            </w:pPr>
            <w:r w:rsidRPr="00913976">
              <w:rPr>
                <w:rFonts w:ascii="Times New Roman" w:eastAsia="Times New Roman" w:hAnsi="Times New Roman"/>
                <w:sz w:val="18"/>
                <w:szCs w:val="20"/>
                <w:lang w:val="en-US"/>
              </w:rPr>
              <w:object w:dxaOrig="1440" w:dyaOrig="1440" w14:anchorId="0BAB94C3">
                <v:shape id="_x0000_i1235" type="#_x0000_t75" style="width:13pt;height:10pt" o:ole="">
                  <v:imagedata r:id="rId9" o:title=""/>
                </v:shape>
                <w:control r:id="rId12" w:name="CheckBox171111771" w:shapeid="_x0000_i1235"/>
              </w:object>
            </w:r>
          </w:p>
        </w:tc>
        <w:tc>
          <w:tcPr>
            <w:tcW w:w="8756" w:type="dxa"/>
          </w:tcPr>
          <w:p w14:paraId="7173DF6D" w14:textId="77777777" w:rsidR="00B21832" w:rsidRPr="00913976" w:rsidRDefault="00B21832" w:rsidP="0050066A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20"/>
                <w:lang w:eastAsia="it-IT"/>
              </w:rPr>
            </w:pPr>
            <w:r w:rsidRPr="00913976"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20"/>
                <w:lang w:eastAsia="it-IT"/>
              </w:rPr>
              <w:t>Progettazione e Direzione lavori</w:t>
            </w:r>
          </w:p>
        </w:tc>
      </w:tr>
      <w:tr w:rsidR="00B21832" w:rsidRPr="00913976" w14:paraId="7F7E4BC6" w14:textId="77777777" w:rsidTr="0050066A">
        <w:tc>
          <w:tcPr>
            <w:tcW w:w="567" w:type="dxa"/>
          </w:tcPr>
          <w:p w14:paraId="4D6B0089" w14:textId="77777777" w:rsidR="00B21832" w:rsidRPr="00913976" w:rsidRDefault="00B21832" w:rsidP="0050066A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</w:tcPr>
          <w:p w14:paraId="1D006A87" w14:textId="77777777" w:rsidR="00B21832" w:rsidRPr="00913976" w:rsidRDefault="00B21832" w:rsidP="0050066A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  <w:lang w:eastAsia="it-IT"/>
              </w:rPr>
              <w:t>1</w:t>
            </w:r>
            <w:r w:rsidRPr="00913976"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  <w:lang w:eastAsia="it-IT"/>
              </w:rPr>
              <w:t>.2</w:t>
            </w:r>
          </w:p>
        </w:tc>
        <w:tc>
          <w:tcPr>
            <w:tcW w:w="644" w:type="dxa"/>
            <w:vAlign w:val="center"/>
          </w:tcPr>
          <w:p w14:paraId="34037FF4" w14:textId="401EE284" w:rsidR="00B21832" w:rsidRPr="00913976" w:rsidRDefault="00B21832" w:rsidP="00500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val="en-US" w:eastAsia="it-IT"/>
              </w:rPr>
            </w:pPr>
            <w:r w:rsidRPr="00913976">
              <w:rPr>
                <w:rFonts w:ascii="Times New Roman" w:eastAsia="Times New Roman" w:hAnsi="Times New Roman"/>
                <w:sz w:val="18"/>
                <w:szCs w:val="20"/>
                <w:lang w:val="en-US"/>
              </w:rPr>
              <w:object w:dxaOrig="1440" w:dyaOrig="1440" w14:anchorId="5076C2E6">
                <v:shape id="_x0000_i1234" type="#_x0000_t75" style="width:13pt;height:10pt" o:ole="">
                  <v:imagedata r:id="rId9" o:title=""/>
                </v:shape>
                <w:control r:id="rId13" w:name="CheckBox1711117231" w:shapeid="_x0000_i1234"/>
              </w:object>
            </w:r>
          </w:p>
        </w:tc>
        <w:tc>
          <w:tcPr>
            <w:tcW w:w="8756" w:type="dxa"/>
          </w:tcPr>
          <w:p w14:paraId="0550955A" w14:textId="77777777" w:rsidR="00B21832" w:rsidRPr="00913976" w:rsidRDefault="00B21832" w:rsidP="0050066A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20"/>
                <w:lang w:eastAsia="it-IT"/>
              </w:rPr>
            </w:pPr>
            <w:r w:rsidRPr="00913976"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20"/>
                <w:lang w:eastAsia="it-IT"/>
              </w:rPr>
              <w:t>Collaudo Tecnico amministrativo – Revisione tecnico contabile – Attestato di Prestazione Energetica</w:t>
            </w:r>
          </w:p>
        </w:tc>
      </w:tr>
      <w:tr w:rsidR="00B21832" w:rsidRPr="00913976" w14:paraId="2AA739E2" w14:textId="77777777" w:rsidTr="0050066A">
        <w:tc>
          <w:tcPr>
            <w:tcW w:w="567" w:type="dxa"/>
          </w:tcPr>
          <w:p w14:paraId="2B2DDFF8" w14:textId="77777777" w:rsidR="00B21832" w:rsidRPr="00913976" w:rsidRDefault="00B21832" w:rsidP="0050066A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</w:tcPr>
          <w:p w14:paraId="19F5FC72" w14:textId="77777777" w:rsidR="00B21832" w:rsidRPr="00913976" w:rsidRDefault="00B21832" w:rsidP="0050066A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  <w:lang w:eastAsia="it-IT"/>
              </w:rPr>
              <w:t>1</w:t>
            </w:r>
            <w:r w:rsidRPr="00913976"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  <w:lang w:eastAsia="it-IT"/>
              </w:rPr>
              <w:t>.3</w:t>
            </w:r>
          </w:p>
        </w:tc>
        <w:tc>
          <w:tcPr>
            <w:tcW w:w="644" w:type="dxa"/>
            <w:vAlign w:val="center"/>
          </w:tcPr>
          <w:p w14:paraId="0CE2629B" w14:textId="6EB64CF0" w:rsidR="00B21832" w:rsidRPr="00913976" w:rsidRDefault="00B21832" w:rsidP="00500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val="en-US" w:eastAsia="it-IT"/>
              </w:rPr>
            </w:pPr>
            <w:r w:rsidRPr="00913976">
              <w:rPr>
                <w:rFonts w:ascii="Times New Roman" w:eastAsia="Times New Roman" w:hAnsi="Times New Roman"/>
                <w:sz w:val="18"/>
                <w:szCs w:val="20"/>
                <w:lang w:val="en-US"/>
              </w:rPr>
              <w:object w:dxaOrig="1440" w:dyaOrig="1440" w14:anchorId="771FC506">
                <v:shape id="_x0000_i1233" type="#_x0000_t75" style="width:13pt;height:10pt" o:ole="">
                  <v:imagedata r:id="rId9" o:title=""/>
                </v:shape>
                <w:control r:id="rId14" w:name="CheckBox1711117131" w:shapeid="_x0000_i1233"/>
              </w:object>
            </w:r>
          </w:p>
        </w:tc>
        <w:tc>
          <w:tcPr>
            <w:tcW w:w="8756" w:type="dxa"/>
          </w:tcPr>
          <w:p w14:paraId="63ED88D5" w14:textId="77777777" w:rsidR="00B21832" w:rsidRPr="00913976" w:rsidRDefault="00B21832" w:rsidP="0050066A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20"/>
                <w:lang w:eastAsia="it-IT"/>
              </w:rPr>
            </w:pPr>
            <w:r w:rsidRPr="00913976"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20"/>
                <w:lang w:eastAsia="it-IT"/>
              </w:rPr>
              <w:t>Collaudo statico</w:t>
            </w:r>
          </w:p>
        </w:tc>
      </w:tr>
      <w:tr w:rsidR="00B21832" w:rsidRPr="00913976" w14:paraId="3B74F0D2" w14:textId="77777777" w:rsidTr="0050066A">
        <w:tc>
          <w:tcPr>
            <w:tcW w:w="567" w:type="dxa"/>
            <w:tcBorders>
              <w:bottom w:val="dotted" w:sz="4" w:space="0" w:color="auto"/>
            </w:tcBorders>
          </w:tcPr>
          <w:p w14:paraId="6C645928" w14:textId="77777777" w:rsidR="00B21832" w:rsidRPr="00913976" w:rsidRDefault="00B21832" w:rsidP="0050066A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tcBorders>
              <w:bottom w:val="dotted" w:sz="4" w:space="0" w:color="auto"/>
            </w:tcBorders>
          </w:tcPr>
          <w:p w14:paraId="60BD4D5D" w14:textId="77777777" w:rsidR="00B21832" w:rsidRPr="00913976" w:rsidRDefault="00B21832" w:rsidP="0050066A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  <w:lang w:eastAsia="it-IT"/>
              </w:rPr>
              <w:t>1</w:t>
            </w:r>
            <w:r w:rsidRPr="00913976"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  <w:lang w:eastAsia="it-IT"/>
              </w:rPr>
              <w:t>.4</w:t>
            </w:r>
          </w:p>
        </w:tc>
        <w:tc>
          <w:tcPr>
            <w:tcW w:w="644" w:type="dxa"/>
            <w:tcBorders>
              <w:bottom w:val="dotted" w:sz="4" w:space="0" w:color="auto"/>
            </w:tcBorders>
            <w:vAlign w:val="center"/>
          </w:tcPr>
          <w:p w14:paraId="594DD01C" w14:textId="5E98B19A" w:rsidR="00B21832" w:rsidRPr="00913976" w:rsidRDefault="00B21832" w:rsidP="00500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val="en-US" w:eastAsia="it-IT"/>
              </w:rPr>
            </w:pPr>
            <w:r w:rsidRPr="00913976">
              <w:rPr>
                <w:rFonts w:ascii="Times New Roman" w:eastAsia="Times New Roman" w:hAnsi="Times New Roman"/>
                <w:sz w:val="18"/>
                <w:szCs w:val="20"/>
                <w:lang w:val="en-US"/>
              </w:rPr>
              <w:object w:dxaOrig="1440" w:dyaOrig="1440" w14:anchorId="18D65E5C">
                <v:shape id="_x0000_i1232" type="#_x0000_t75" style="width:13pt;height:10pt" o:ole="">
                  <v:imagedata r:id="rId9" o:title=""/>
                </v:shape>
                <w:control r:id="rId15" w:name="CheckBox171111741" w:shapeid="_x0000_i1232"/>
              </w:object>
            </w:r>
          </w:p>
        </w:tc>
        <w:tc>
          <w:tcPr>
            <w:tcW w:w="8756" w:type="dxa"/>
            <w:tcBorders>
              <w:bottom w:val="dotted" w:sz="4" w:space="0" w:color="auto"/>
            </w:tcBorders>
          </w:tcPr>
          <w:p w14:paraId="1935AE85" w14:textId="77777777" w:rsidR="00B21832" w:rsidRPr="00913976" w:rsidRDefault="00B21832" w:rsidP="0050066A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20"/>
                <w:lang w:eastAsia="it-IT"/>
              </w:rPr>
            </w:pPr>
            <w:r w:rsidRPr="00913976"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20"/>
                <w:lang w:eastAsia="it-IT"/>
              </w:rPr>
              <w:t>Supporto al RUP finalizzato alla Verifica, Validazione e Coordinamento della D.L. e del C.S.E.</w:t>
            </w:r>
          </w:p>
        </w:tc>
      </w:tr>
      <w:tr w:rsidR="00B21832" w:rsidRPr="00913976" w14:paraId="3A4425AC" w14:textId="77777777" w:rsidTr="0050066A">
        <w:tc>
          <w:tcPr>
            <w:tcW w:w="567" w:type="dxa"/>
            <w:tcBorders>
              <w:top w:val="dotted" w:sz="4" w:space="0" w:color="auto"/>
            </w:tcBorders>
          </w:tcPr>
          <w:p w14:paraId="10476D3A" w14:textId="77777777" w:rsidR="00B21832" w:rsidRPr="00913976" w:rsidRDefault="00B21832" w:rsidP="00500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  <w:t>2</w:t>
            </w:r>
          </w:p>
        </w:tc>
        <w:tc>
          <w:tcPr>
            <w:tcW w:w="555" w:type="dxa"/>
            <w:tcBorders>
              <w:top w:val="dotted" w:sz="4" w:space="0" w:color="auto"/>
            </w:tcBorders>
            <w:vAlign w:val="center"/>
          </w:tcPr>
          <w:p w14:paraId="1F3601BF" w14:textId="32FB9C06" w:rsidR="00B21832" w:rsidRPr="00913976" w:rsidRDefault="00B21832" w:rsidP="00500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</w:pPr>
            <w:r w:rsidRPr="00913976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object w:dxaOrig="1440" w:dyaOrig="1440" w14:anchorId="72EEA78A">
                <v:shape id="_x0000_i1231" type="#_x0000_t75" style="width:13pt;height:10pt" o:ole="">
                  <v:imagedata r:id="rId9" o:title=""/>
                </v:shape>
                <w:control r:id="rId16" w:name="CheckBox1711114" w:shapeid="_x0000_i1231"/>
              </w:object>
            </w:r>
          </w:p>
        </w:tc>
        <w:tc>
          <w:tcPr>
            <w:tcW w:w="9400" w:type="dxa"/>
            <w:gridSpan w:val="2"/>
            <w:tcBorders>
              <w:top w:val="dotted" w:sz="4" w:space="0" w:color="auto"/>
            </w:tcBorders>
          </w:tcPr>
          <w:p w14:paraId="75EDAE49" w14:textId="77777777" w:rsidR="00B21832" w:rsidRPr="00913976" w:rsidRDefault="00B21832" w:rsidP="0050066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91397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Idraulica;</w:t>
            </w:r>
          </w:p>
        </w:tc>
      </w:tr>
      <w:tr w:rsidR="00B21832" w:rsidRPr="00913976" w14:paraId="36AAD8F4" w14:textId="77777777" w:rsidTr="0050066A">
        <w:tc>
          <w:tcPr>
            <w:tcW w:w="567" w:type="dxa"/>
          </w:tcPr>
          <w:p w14:paraId="63661AC3" w14:textId="77777777" w:rsidR="00B21832" w:rsidRPr="00913976" w:rsidRDefault="00B21832" w:rsidP="0050066A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</w:tcPr>
          <w:p w14:paraId="5F1D9E87" w14:textId="77777777" w:rsidR="00B21832" w:rsidRPr="00913976" w:rsidRDefault="00B21832" w:rsidP="0050066A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  <w:lang w:eastAsia="it-IT"/>
              </w:rPr>
              <w:t>2</w:t>
            </w:r>
            <w:r w:rsidRPr="00913976"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  <w:lang w:eastAsia="it-IT"/>
              </w:rPr>
              <w:t>.1</w:t>
            </w:r>
          </w:p>
        </w:tc>
        <w:tc>
          <w:tcPr>
            <w:tcW w:w="644" w:type="dxa"/>
            <w:vAlign w:val="center"/>
          </w:tcPr>
          <w:p w14:paraId="0E578C45" w14:textId="7EBB5191" w:rsidR="00B21832" w:rsidRPr="00913976" w:rsidRDefault="00B21832" w:rsidP="00500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val="en-US" w:eastAsia="it-IT"/>
              </w:rPr>
            </w:pPr>
            <w:r w:rsidRPr="00913976">
              <w:rPr>
                <w:rFonts w:ascii="Times New Roman" w:eastAsia="Times New Roman" w:hAnsi="Times New Roman"/>
                <w:sz w:val="18"/>
                <w:szCs w:val="20"/>
                <w:lang w:val="en-US"/>
              </w:rPr>
              <w:object w:dxaOrig="1440" w:dyaOrig="1440" w14:anchorId="489E5B35">
                <v:shape id="_x0000_i1230" type="#_x0000_t75" style="width:13pt;height:10pt" o:ole="">
                  <v:imagedata r:id="rId9" o:title=""/>
                </v:shape>
                <w:control r:id="rId17" w:name="CheckBox1711117171" w:shapeid="_x0000_i1230"/>
              </w:object>
            </w:r>
          </w:p>
        </w:tc>
        <w:tc>
          <w:tcPr>
            <w:tcW w:w="8756" w:type="dxa"/>
          </w:tcPr>
          <w:p w14:paraId="4FACE3C5" w14:textId="77777777" w:rsidR="00B21832" w:rsidRPr="00913976" w:rsidRDefault="00B21832" w:rsidP="0050066A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20"/>
                <w:lang w:eastAsia="it-IT"/>
              </w:rPr>
            </w:pPr>
            <w:r w:rsidRPr="00913976"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20"/>
                <w:lang w:eastAsia="it-IT"/>
              </w:rPr>
              <w:t>Progettazione e Direzione lavori</w:t>
            </w:r>
          </w:p>
        </w:tc>
      </w:tr>
      <w:tr w:rsidR="00B21832" w:rsidRPr="00913976" w14:paraId="2F3DB61B" w14:textId="77777777" w:rsidTr="0050066A">
        <w:tc>
          <w:tcPr>
            <w:tcW w:w="567" w:type="dxa"/>
          </w:tcPr>
          <w:p w14:paraId="5351E10E" w14:textId="77777777" w:rsidR="00B21832" w:rsidRPr="00913976" w:rsidRDefault="00B21832" w:rsidP="0050066A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</w:tcPr>
          <w:p w14:paraId="0733BCD1" w14:textId="77777777" w:rsidR="00B21832" w:rsidRPr="00913976" w:rsidRDefault="00B21832" w:rsidP="0050066A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  <w:lang w:eastAsia="it-IT"/>
              </w:rPr>
              <w:t>2</w:t>
            </w:r>
            <w:r w:rsidRPr="00913976"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  <w:lang w:eastAsia="it-IT"/>
              </w:rPr>
              <w:t>.2</w:t>
            </w:r>
          </w:p>
        </w:tc>
        <w:tc>
          <w:tcPr>
            <w:tcW w:w="644" w:type="dxa"/>
            <w:vAlign w:val="center"/>
          </w:tcPr>
          <w:p w14:paraId="66DF5286" w14:textId="7182BE6A" w:rsidR="00B21832" w:rsidRPr="00913976" w:rsidRDefault="00B21832" w:rsidP="00500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val="en-US" w:eastAsia="it-IT"/>
              </w:rPr>
            </w:pPr>
            <w:r w:rsidRPr="00913976">
              <w:rPr>
                <w:rFonts w:ascii="Times New Roman" w:eastAsia="Times New Roman" w:hAnsi="Times New Roman"/>
                <w:sz w:val="18"/>
                <w:szCs w:val="20"/>
                <w:lang w:val="en-US"/>
              </w:rPr>
              <w:object w:dxaOrig="1440" w:dyaOrig="1440" w14:anchorId="7E1DE6AD">
                <v:shape id="_x0000_i1229" type="#_x0000_t75" style="width:13pt;height:10pt" o:ole="">
                  <v:imagedata r:id="rId9" o:title=""/>
                </v:shape>
                <w:control r:id="rId18" w:name="CheckBox17111172821" w:shapeid="_x0000_i1229"/>
              </w:object>
            </w:r>
          </w:p>
        </w:tc>
        <w:tc>
          <w:tcPr>
            <w:tcW w:w="8756" w:type="dxa"/>
          </w:tcPr>
          <w:p w14:paraId="206DCC27" w14:textId="77777777" w:rsidR="00B21832" w:rsidRPr="00913976" w:rsidRDefault="00B21832" w:rsidP="0050066A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20"/>
                <w:lang w:eastAsia="it-IT"/>
              </w:rPr>
            </w:pPr>
            <w:r w:rsidRPr="00913976"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20"/>
                <w:lang w:eastAsia="it-IT"/>
              </w:rPr>
              <w:t>Collaudo Tecnico amministrativo – Revisione tecnico contabile – Collaudo tecnico funzionale degli impianti</w:t>
            </w:r>
          </w:p>
        </w:tc>
      </w:tr>
      <w:tr w:rsidR="00B21832" w:rsidRPr="00913976" w14:paraId="2958997C" w14:textId="77777777" w:rsidTr="0050066A">
        <w:tc>
          <w:tcPr>
            <w:tcW w:w="567" w:type="dxa"/>
            <w:tcBorders>
              <w:bottom w:val="dotted" w:sz="4" w:space="0" w:color="auto"/>
            </w:tcBorders>
          </w:tcPr>
          <w:p w14:paraId="6D7FFDA7" w14:textId="77777777" w:rsidR="00B21832" w:rsidRPr="00913976" w:rsidRDefault="00B21832" w:rsidP="0050066A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tcBorders>
              <w:bottom w:val="dotted" w:sz="4" w:space="0" w:color="auto"/>
            </w:tcBorders>
          </w:tcPr>
          <w:p w14:paraId="6232D352" w14:textId="77777777" w:rsidR="00B21832" w:rsidRPr="00913976" w:rsidRDefault="00B21832" w:rsidP="0050066A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  <w:lang w:eastAsia="it-IT"/>
              </w:rPr>
              <w:t>2</w:t>
            </w:r>
            <w:r w:rsidRPr="00913976"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  <w:lang w:eastAsia="it-IT"/>
              </w:rPr>
              <w:t>.3</w:t>
            </w:r>
          </w:p>
        </w:tc>
        <w:tc>
          <w:tcPr>
            <w:tcW w:w="644" w:type="dxa"/>
            <w:tcBorders>
              <w:bottom w:val="dotted" w:sz="4" w:space="0" w:color="auto"/>
            </w:tcBorders>
            <w:vAlign w:val="center"/>
          </w:tcPr>
          <w:p w14:paraId="52E1E11B" w14:textId="235BDDCB" w:rsidR="00B21832" w:rsidRPr="00913976" w:rsidRDefault="00B21832" w:rsidP="00500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val="en-US" w:eastAsia="it-IT"/>
              </w:rPr>
            </w:pPr>
            <w:r w:rsidRPr="00913976">
              <w:rPr>
                <w:rFonts w:ascii="Times New Roman" w:eastAsia="Times New Roman" w:hAnsi="Times New Roman"/>
                <w:sz w:val="18"/>
                <w:szCs w:val="20"/>
                <w:lang w:val="en-US"/>
              </w:rPr>
              <w:object w:dxaOrig="1440" w:dyaOrig="1440" w14:anchorId="5C2786AA">
                <v:shape id="_x0000_i1228" type="#_x0000_t75" style="width:13pt;height:10pt" o:ole="">
                  <v:imagedata r:id="rId9" o:title=""/>
                </v:shape>
                <w:control r:id="rId19" w:name="CheckBox1711117151" w:shapeid="_x0000_i1228"/>
              </w:object>
            </w:r>
          </w:p>
        </w:tc>
        <w:tc>
          <w:tcPr>
            <w:tcW w:w="8756" w:type="dxa"/>
            <w:tcBorders>
              <w:bottom w:val="dotted" w:sz="4" w:space="0" w:color="auto"/>
            </w:tcBorders>
          </w:tcPr>
          <w:p w14:paraId="3E85AD5D" w14:textId="77777777" w:rsidR="00B21832" w:rsidRPr="00913976" w:rsidRDefault="00B21832" w:rsidP="0050066A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20"/>
                <w:lang w:eastAsia="it-IT"/>
              </w:rPr>
            </w:pPr>
            <w:r w:rsidRPr="00913976"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20"/>
                <w:lang w:eastAsia="it-IT"/>
              </w:rPr>
              <w:t>Supporto al RUP finalizzato alla Verifica, Validazione e Coordinamento della D.L. e del C.S.E.</w:t>
            </w:r>
          </w:p>
        </w:tc>
      </w:tr>
    </w:tbl>
    <w:tbl>
      <w:tblPr>
        <w:tblStyle w:val="Grigliatabella"/>
        <w:tblW w:w="10630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"/>
        <w:gridCol w:w="459"/>
        <w:gridCol w:w="108"/>
        <w:gridCol w:w="447"/>
        <w:gridCol w:w="108"/>
        <w:gridCol w:w="644"/>
        <w:gridCol w:w="8648"/>
        <w:gridCol w:w="108"/>
      </w:tblGrid>
      <w:tr w:rsidR="00B21832" w:rsidRPr="009F1F48" w14:paraId="0678D04F" w14:textId="77777777" w:rsidTr="0050066A">
        <w:trPr>
          <w:gridBefore w:val="1"/>
          <w:wBefore w:w="108" w:type="dxa"/>
        </w:trPr>
        <w:tc>
          <w:tcPr>
            <w:tcW w:w="567" w:type="dxa"/>
            <w:gridSpan w:val="2"/>
            <w:tcBorders>
              <w:top w:val="dotted" w:sz="4" w:space="0" w:color="auto"/>
            </w:tcBorders>
          </w:tcPr>
          <w:p w14:paraId="4704F593" w14:textId="77777777" w:rsidR="00B21832" w:rsidRPr="00232EE2" w:rsidRDefault="00B21832" w:rsidP="00500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232EE2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55" w:type="dxa"/>
            <w:gridSpan w:val="2"/>
            <w:tcBorders>
              <w:top w:val="dotted" w:sz="4" w:space="0" w:color="auto"/>
            </w:tcBorders>
            <w:vAlign w:val="center"/>
          </w:tcPr>
          <w:p w14:paraId="244DE5D7" w14:textId="0AC90A60" w:rsidR="00B21832" w:rsidRPr="00232EE2" w:rsidRDefault="00B21832" w:rsidP="00500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232EE2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object w:dxaOrig="1440" w:dyaOrig="1440" w14:anchorId="7365FF7F">
                <v:shape id="_x0000_i1227" type="#_x0000_t75" style="width:13pt;height:10pt" o:ole="">
                  <v:imagedata r:id="rId9" o:title=""/>
                </v:shape>
                <w:control r:id="rId20" w:name="CheckBox1711112" w:shapeid="_x0000_i1227"/>
              </w:object>
            </w:r>
          </w:p>
        </w:tc>
        <w:tc>
          <w:tcPr>
            <w:tcW w:w="9400" w:type="dxa"/>
            <w:gridSpan w:val="3"/>
            <w:tcBorders>
              <w:top w:val="dotted" w:sz="4" w:space="0" w:color="auto"/>
            </w:tcBorders>
          </w:tcPr>
          <w:p w14:paraId="5B772FFC" w14:textId="77777777" w:rsidR="00B21832" w:rsidRPr="00232EE2" w:rsidRDefault="00B21832" w:rsidP="0050066A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color w:val="000000"/>
                <w:sz w:val="18"/>
                <w:szCs w:val="20"/>
                <w:lang w:eastAsia="it-IT"/>
              </w:rPr>
            </w:pPr>
            <w:r w:rsidRPr="00232EE2">
              <w:rPr>
                <w:rFonts w:ascii="Times New Roman" w:hAnsi="Times New Roman"/>
                <w:b/>
                <w:i/>
                <w:iCs/>
                <w:color w:val="000000"/>
                <w:sz w:val="18"/>
                <w:szCs w:val="20"/>
                <w:lang w:eastAsia="it-IT"/>
              </w:rPr>
              <w:t>Impianti</w:t>
            </w:r>
          </w:p>
        </w:tc>
      </w:tr>
      <w:tr w:rsidR="00B21832" w:rsidRPr="009F1F48" w14:paraId="7D154ACC" w14:textId="77777777" w:rsidTr="0050066A">
        <w:trPr>
          <w:gridBefore w:val="1"/>
          <w:wBefore w:w="108" w:type="dxa"/>
        </w:trPr>
        <w:tc>
          <w:tcPr>
            <w:tcW w:w="567" w:type="dxa"/>
            <w:gridSpan w:val="2"/>
          </w:tcPr>
          <w:p w14:paraId="63DC208B" w14:textId="77777777" w:rsidR="00B21832" w:rsidRPr="00232EE2" w:rsidRDefault="00B21832" w:rsidP="00500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55" w:type="dxa"/>
            <w:gridSpan w:val="2"/>
          </w:tcPr>
          <w:p w14:paraId="0ED95708" w14:textId="77777777" w:rsidR="00B21832" w:rsidRPr="00232EE2" w:rsidRDefault="00B21832" w:rsidP="00500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232EE2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3.1</w:t>
            </w:r>
          </w:p>
        </w:tc>
        <w:tc>
          <w:tcPr>
            <w:tcW w:w="644" w:type="dxa"/>
            <w:vAlign w:val="center"/>
          </w:tcPr>
          <w:p w14:paraId="42EC7BEA" w14:textId="32992209" w:rsidR="00B21832" w:rsidRPr="00232EE2" w:rsidRDefault="00B21832" w:rsidP="0050066A">
            <w:pPr>
              <w:pStyle w:val="sche3"/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lang w:eastAsia="en-US"/>
              </w:rPr>
            </w:pPr>
            <w:r w:rsidRPr="00232EE2">
              <w:rPr>
                <w:lang w:eastAsia="en-US"/>
              </w:rPr>
              <w:object w:dxaOrig="1440" w:dyaOrig="1440" w14:anchorId="2B079FE0">
                <v:shape id="_x0000_i1226" type="#_x0000_t75" style="width:13pt;height:10pt" o:ole="">
                  <v:imagedata r:id="rId9" o:title=""/>
                </v:shape>
                <w:control r:id="rId21" w:name="CheckBox171111711" w:shapeid="_x0000_i1226"/>
              </w:object>
            </w:r>
          </w:p>
        </w:tc>
        <w:tc>
          <w:tcPr>
            <w:tcW w:w="8756" w:type="dxa"/>
            <w:gridSpan w:val="2"/>
          </w:tcPr>
          <w:p w14:paraId="055A87B8" w14:textId="77777777" w:rsidR="00B21832" w:rsidRPr="00232EE2" w:rsidRDefault="00B21832" w:rsidP="0050066A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20"/>
                <w:lang w:eastAsia="it-IT"/>
              </w:rPr>
            </w:pPr>
            <w:r w:rsidRPr="00232EE2"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20"/>
                <w:lang w:eastAsia="it-IT"/>
              </w:rPr>
              <w:t>Progettazione e Direzione lavori</w:t>
            </w:r>
          </w:p>
        </w:tc>
      </w:tr>
      <w:tr w:rsidR="00B21832" w:rsidRPr="009F1F48" w14:paraId="52180943" w14:textId="77777777" w:rsidTr="0050066A">
        <w:trPr>
          <w:gridBefore w:val="1"/>
          <w:wBefore w:w="108" w:type="dxa"/>
        </w:trPr>
        <w:tc>
          <w:tcPr>
            <w:tcW w:w="567" w:type="dxa"/>
            <w:gridSpan w:val="2"/>
          </w:tcPr>
          <w:p w14:paraId="34E373B7" w14:textId="77777777" w:rsidR="00B21832" w:rsidRPr="00232EE2" w:rsidRDefault="00B21832" w:rsidP="00500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55" w:type="dxa"/>
            <w:gridSpan w:val="2"/>
            <w:vAlign w:val="center"/>
          </w:tcPr>
          <w:p w14:paraId="14DAF3D9" w14:textId="77777777" w:rsidR="00B21832" w:rsidRPr="00232EE2" w:rsidRDefault="00B21832" w:rsidP="00500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232EE2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3.2</w:t>
            </w:r>
          </w:p>
        </w:tc>
        <w:tc>
          <w:tcPr>
            <w:tcW w:w="644" w:type="dxa"/>
            <w:vAlign w:val="center"/>
          </w:tcPr>
          <w:p w14:paraId="2EC9806F" w14:textId="6DD18B44" w:rsidR="00B21832" w:rsidRPr="00232EE2" w:rsidRDefault="00B21832" w:rsidP="0050066A">
            <w:pPr>
              <w:pStyle w:val="sche3"/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lang w:eastAsia="en-US"/>
              </w:rPr>
            </w:pPr>
            <w:r w:rsidRPr="00232EE2">
              <w:rPr>
                <w:lang w:eastAsia="en-US"/>
              </w:rPr>
              <w:object w:dxaOrig="1440" w:dyaOrig="1440" w14:anchorId="5E8D2E36">
                <v:shape id="_x0000_i1225" type="#_x0000_t75" style="width:13pt;height:10pt" o:ole="">
                  <v:imagedata r:id="rId9" o:title=""/>
                </v:shape>
                <w:control r:id="rId22" w:name="CheckBox171111728" w:shapeid="_x0000_i1225"/>
              </w:object>
            </w:r>
          </w:p>
        </w:tc>
        <w:tc>
          <w:tcPr>
            <w:tcW w:w="8756" w:type="dxa"/>
            <w:gridSpan w:val="2"/>
          </w:tcPr>
          <w:p w14:paraId="0350E96F" w14:textId="77777777" w:rsidR="00B21832" w:rsidRPr="00232EE2" w:rsidRDefault="00B21832" w:rsidP="0050066A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20"/>
                <w:lang w:eastAsia="it-IT"/>
              </w:rPr>
            </w:pPr>
            <w:r w:rsidRPr="00232EE2"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20"/>
                <w:lang w:eastAsia="it-IT"/>
              </w:rPr>
              <w:t>Collaudo Tecnico amministrativo – Revisione tecnico contabile – Collaudo tecnico funzionale degli impianti – Attestato di Prestazione Energetica</w:t>
            </w:r>
          </w:p>
        </w:tc>
      </w:tr>
      <w:tr w:rsidR="00B21832" w:rsidRPr="009F1F48" w14:paraId="75F6B9DF" w14:textId="77777777" w:rsidTr="0050066A">
        <w:trPr>
          <w:gridBefore w:val="1"/>
          <w:wBefore w:w="108" w:type="dxa"/>
        </w:trPr>
        <w:tc>
          <w:tcPr>
            <w:tcW w:w="567" w:type="dxa"/>
            <w:gridSpan w:val="2"/>
            <w:tcBorders>
              <w:bottom w:val="dotted" w:sz="4" w:space="0" w:color="auto"/>
            </w:tcBorders>
          </w:tcPr>
          <w:p w14:paraId="7F28232F" w14:textId="77777777" w:rsidR="00B21832" w:rsidRPr="00232EE2" w:rsidRDefault="00B21832" w:rsidP="00500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55" w:type="dxa"/>
            <w:gridSpan w:val="2"/>
            <w:tcBorders>
              <w:bottom w:val="dotted" w:sz="4" w:space="0" w:color="auto"/>
            </w:tcBorders>
          </w:tcPr>
          <w:p w14:paraId="41DABCBB" w14:textId="77777777" w:rsidR="00B21832" w:rsidRPr="00232EE2" w:rsidRDefault="00B21832" w:rsidP="00500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232EE2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3.3</w:t>
            </w:r>
          </w:p>
        </w:tc>
        <w:tc>
          <w:tcPr>
            <w:tcW w:w="644" w:type="dxa"/>
            <w:tcBorders>
              <w:bottom w:val="dotted" w:sz="4" w:space="0" w:color="auto"/>
            </w:tcBorders>
            <w:vAlign w:val="center"/>
          </w:tcPr>
          <w:p w14:paraId="7F87391B" w14:textId="6C57508C" w:rsidR="00B21832" w:rsidRPr="00232EE2" w:rsidRDefault="00B21832" w:rsidP="0050066A">
            <w:pPr>
              <w:pStyle w:val="sche3"/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lang w:eastAsia="en-US"/>
              </w:rPr>
            </w:pPr>
            <w:r w:rsidRPr="00232EE2">
              <w:rPr>
                <w:lang w:eastAsia="en-US"/>
              </w:rPr>
              <w:object w:dxaOrig="1440" w:dyaOrig="1440" w14:anchorId="6932C5A6">
                <v:shape id="_x0000_i1224" type="#_x0000_t75" style="width:13pt;height:10pt" o:ole="">
                  <v:imagedata r:id="rId9" o:title=""/>
                </v:shape>
                <w:control r:id="rId23" w:name="CheckBox17111178" w:shapeid="_x0000_i1224"/>
              </w:object>
            </w:r>
          </w:p>
        </w:tc>
        <w:tc>
          <w:tcPr>
            <w:tcW w:w="8756" w:type="dxa"/>
            <w:gridSpan w:val="2"/>
            <w:tcBorders>
              <w:bottom w:val="dotted" w:sz="4" w:space="0" w:color="auto"/>
            </w:tcBorders>
          </w:tcPr>
          <w:p w14:paraId="01A6C596" w14:textId="77777777" w:rsidR="00B21832" w:rsidRPr="00232EE2" w:rsidRDefault="00B21832" w:rsidP="0050066A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20"/>
                <w:lang w:eastAsia="it-IT"/>
              </w:rPr>
            </w:pPr>
            <w:r w:rsidRPr="00232EE2"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20"/>
                <w:lang w:eastAsia="it-IT"/>
              </w:rPr>
              <w:t>Supporto al RUP finalizzato alla Verifica, Validazione e Coordinamento della D.L. e del C.S.E.</w:t>
            </w:r>
          </w:p>
        </w:tc>
      </w:tr>
      <w:tr w:rsidR="00B21832" w:rsidRPr="00B61812" w14:paraId="643E7D3C" w14:textId="77777777" w:rsidTr="0050066A">
        <w:trPr>
          <w:gridAfter w:val="1"/>
          <w:wAfter w:w="108" w:type="dxa"/>
        </w:trPr>
        <w:tc>
          <w:tcPr>
            <w:tcW w:w="56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15458A90" w14:textId="77777777" w:rsidR="00B21832" w:rsidRPr="00B61812" w:rsidRDefault="00B21832" w:rsidP="0050066A">
            <w:pPr>
              <w:pStyle w:val="sche3"/>
              <w:widowControl/>
              <w:overflowPunct/>
              <w:autoSpaceDE/>
              <w:autoSpaceDN/>
              <w:adjustRightInd/>
              <w:jc w:val="center"/>
              <w:textAlignment w:val="auto"/>
            </w:pPr>
            <w:r>
              <w:t>4</w:t>
            </w:r>
          </w:p>
        </w:tc>
        <w:tc>
          <w:tcPr>
            <w:tcW w:w="55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E18091" w14:textId="4785AECB" w:rsidR="00B21832" w:rsidRPr="00B61812" w:rsidRDefault="00B21832" w:rsidP="0050066A">
            <w:pPr>
              <w:pStyle w:val="sche3"/>
              <w:widowControl/>
              <w:overflowPunct/>
              <w:autoSpaceDE/>
              <w:autoSpaceDN/>
              <w:adjustRightInd/>
              <w:jc w:val="center"/>
              <w:textAlignment w:val="auto"/>
            </w:pPr>
            <w:r w:rsidRPr="00B61812">
              <w:object w:dxaOrig="1440" w:dyaOrig="1440" w14:anchorId="5BD5710E">
                <v:shape id="_x0000_i1223" type="#_x0000_t75" style="width:13pt;height:10pt" o:ole="">
                  <v:imagedata r:id="rId9" o:title=""/>
                </v:shape>
                <w:control r:id="rId24" w:name="CheckBox171111631" w:shapeid="_x0000_i1223"/>
              </w:object>
            </w:r>
          </w:p>
        </w:tc>
        <w:tc>
          <w:tcPr>
            <w:tcW w:w="940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110E14BE" w14:textId="77777777" w:rsidR="00B21832" w:rsidRPr="00B61812" w:rsidRDefault="00B21832" w:rsidP="0050066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B61812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Attività e procedure di Coordinamento della sicurezza in fase di Progettazione ed Esecuzione</w:t>
            </w:r>
          </w:p>
        </w:tc>
      </w:tr>
      <w:tr w:rsidR="00B21832" w:rsidRPr="00B61812" w14:paraId="4D60ABED" w14:textId="77777777" w:rsidTr="0050066A">
        <w:trPr>
          <w:gridAfter w:val="1"/>
          <w:wAfter w:w="108" w:type="dxa"/>
        </w:trPr>
        <w:tc>
          <w:tcPr>
            <w:tcW w:w="56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4C575A30" w14:textId="77777777" w:rsidR="00B21832" w:rsidRPr="00B61812" w:rsidRDefault="00B21832" w:rsidP="0050066A">
            <w:pPr>
              <w:pStyle w:val="sche3"/>
              <w:widowControl/>
              <w:overflowPunct/>
              <w:autoSpaceDE/>
              <w:autoSpaceDN/>
              <w:adjustRightInd/>
              <w:jc w:val="center"/>
              <w:textAlignment w:val="auto"/>
            </w:pPr>
            <w:r>
              <w:t>5</w:t>
            </w:r>
          </w:p>
        </w:tc>
        <w:tc>
          <w:tcPr>
            <w:tcW w:w="55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2BB2C9" w14:textId="0EA2EF17" w:rsidR="00B21832" w:rsidRPr="00B61812" w:rsidRDefault="00B21832" w:rsidP="0050066A">
            <w:pPr>
              <w:pStyle w:val="sche3"/>
              <w:widowControl/>
              <w:overflowPunct/>
              <w:autoSpaceDE/>
              <w:autoSpaceDN/>
              <w:adjustRightInd/>
              <w:jc w:val="center"/>
              <w:textAlignment w:val="auto"/>
            </w:pPr>
            <w:r w:rsidRPr="00B61812">
              <w:object w:dxaOrig="1440" w:dyaOrig="1440" w14:anchorId="265F1AAD">
                <v:shape id="_x0000_i1222" type="#_x0000_t75" style="width:13pt;height:10pt" o:ole="">
                  <v:imagedata r:id="rId9" o:title=""/>
                </v:shape>
                <w:control r:id="rId25" w:name="CheckBox17111163" w:shapeid="_x0000_i1222"/>
              </w:object>
            </w:r>
          </w:p>
        </w:tc>
        <w:tc>
          <w:tcPr>
            <w:tcW w:w="940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7D76B091" w14:textId="77777777" w:rsidR="00B21832" w:rsidRPr="00B61812" w:rsidRDefault="00B21832" w:rsidP="0050066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B61812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Attività e procedure di Geologo non diversamente classificabili</w:t>
            </w:r>
          </w:p>
        </w:tc>
      </w:tr>
      <w:tr w:rsidR="00B21832" w:rsidRPr="00B61812" w14:paraId="75B86EC1" w14:textId="77777777" w:rsidTr="0050066A">
        <w:trPr>
          <w:gridAfter w:val="1"/>
          <w:wAfter w:w="108" w:type="dxa"/>
        </w:trPr>
        <w:tc>
          <w:tcPr>
            <w:tcW w:w="56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10B089AD" w14:textId="77777777" w:rsidR="00B21832" w:rsidRPr="00B61812" w:rsidRDefault="00B21832" w:rsidP="0050066A">
            <w:pPr>
              <w:pStyle w:val="sche3"/>
              <w:widowControl/>
              <w:overflowPunct/>
              <w:autoSpaceDE/>
              <w:autoSpaceDN/>
              <w:adjustRightInd/>
              <w:jc w:val="center"/>
              <w:textAlignment w:val="auto"/>
            </w:pPr>
            <w:r>
              <w:t>6</w:t>
            </w:r>
          </w:p>
        </w:tc>
        <w:tc>
          <w:tcPr>
            <w:tcW w:w="55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9E7EDF" w14:textId="0FC87E69" w:rsidR="00B21832" w:rsidRPr="00B61812" w:rsidRDefault="00B21832" w:rsidP="0050066A">
            <w:pPr>
              <w:pStyle w:val="sche3"/>
              <w:widowControl/>
              <w:overflowPunct/>
              <w:autoSpaceDE/>
              <w:autoSpaceDN/>
              <w:adjustRightInd/>
              <w:jc w:val="center"/>
              <w:textAlignment w:val="auto"/>
            </w:pPr>
            <w:r w:rsidRPr="00B61812">
              <w:object w:dxaOrig="1440" w:dyaOrig="1440" w14:anchorId="298F2A9A">
                <v:shape id="_x0000_i1221" type="#_x0000_t75" style="width:13pt;height:10pt" o:ole="">
                  <v:imagedata r:id="rId9" o:title=""/>
                </v:shape>
                <w:control r:id="rId26" w:name="CheckBox17111162" w:shapeid="_x0000_i1221"/>
              </w:object>
            </w:r>
          </w:p>
        </w:tc>
        <w:tc>
          <w:tcPr>
            <w:tcW w:w="940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5E7626B9" w14:textId="77777777" w:rsidR="00B21832" w:rsidRPr="00B61812" w:rsidRDefault="00B21832" w:rsidP="0050066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B61812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Attività e procedure di Archeologo</w:t>
            </w:r>
          </w:p>
        </w:tc>
      </w:tr>
      <w:bookmarkEnd w:id="3"/>
    </w:tbl>
    <w:p w14:paraId="0669435D" w14:textId="77777777" w:rsidR="00B21832" w:rsidRDefault="00B21832" w:rsidP="003F6FDA">
      <w:pPr>
        <w:pStyle w:val="Corpotesto"/>
        <w:widowControl w:val="0"/>
        <w:spacing w:before="120" w:after="0"/>
        <w:rPr>
          <w:sz w:val="20"/>
          <w:szCs w:val="20"/>
        </w:rPr>
      </w:pPr>
    </w:p>
    <w:p w14:paraId="1BB94996" w14:textId="1FB88F96" w:rsidR="003F6FDA" w:rsidRPr="00913976" w:rsidRDefault="003F6FDA" w:rsidP="003F6FDA">
      <w:pPr>
        <w:pStyle w:val="Corpotesto"/>
        <w:widowControl w:val="0"/>
        <w:spacing w:before="120" w:after="0"/>
        <w:rPr>
          <w:sz w:val="20"/>
          <w:szCs w:val="20"/>
        </w:rPr>
      </w:pPr>
      <w:r w:rsidRPr="00913976">
        <w:rPr>
          <w:sz w:val="20"/>
          <w:szCs w:val="20"/>
        </w:rPr>
        <w:t>A tal fine, consapevole delle sanzioni penali richiamate dall’art. 76 del D.P.R. n° 445/2000 ed ai sensi degli artt. 46 e 47 del medesimo D.P.R. n° 445/2000</w:t>
      </w:r>
    </w:p>
    <w:bookmarkEnd w:id="2"/>
    <w:p w14:paraId="2E48B631" w14:textId="77777777" w:rsidR="003F6FDA" w:rsidRPr="0053676C" w:rsidRDefault="003F6FDA" w:rsidP="0053676C">
      <w:pPr>
        <w:pStyle w:val="sche3"/>
        <w:widowControl/>
        <w:overflowPunct/>
        <w:autoSpaceDE/>
        <w:autoSpaceDN/>
        <w:adjustRightInd/>
        <w:textAlignment w:val="auto"/>
        <w:rPr>
          <w:rFonts w:ascii="Arial" w:hAnsi="Arial" w:cs="Arial"/>
          <w:lang w:val="it-IT" w:eastAsia="ar-SA"/>
        </w:rPr>
      </w:pPr>
    </w:p>
    <w:p w14:paraId="36824035" w14:textId="77777777" w:rsidR="00613758" w:rsidRPr="009F1F48" w:rsidRDefault="00613758" w:rsidP="00C661AA">
      <w:pPr>
        <w:tabs>
          <w:tab w:val="left" w:pos="6379"/>
        </w:tabs>
        <w:suppressAutoHyphens/>
        <w:spacing w:before="120" w:after="0" w:line="240" w:lineRule="auto"/>
        <w:ind w:right="-142"/>
        <w:jc w:val="center"/>
        <w:rPr>
          <w:rFonts w:ascii="Arial" w:eastAsia="Times New Roman" w:hAnsi="Arial" w:cs="Arial"/>
          <w:b/>
          <w:color w:val="0000CC"/>
          <w:sz w:val="24"/>
          <w:szCs w:val="24"/>
          <w:lang w:eastAsia="ar-SA"/>
        </w:rPr>
      </w:pPr>
      <w:r w:rsidRPr="009F1F48">
        <w:rPr>
          <w:rFonts w:ascii="Arial" w:eastAsia="Times New Roman" w:hAnsi="Arial" w:cs="Arial"/>
          <w:b/>
          <w:color w:val="0000CC"/>
          <w:sz w:val="24"/>
          <w:szCs w:val="24"/>
          <w:lang w:eastAsia="ar-SA"/>
        </w:rPr>
        <w:t>DICHIARA</w:t>
      </w:r>
    </w:p>
    <w:p w14:paraId="3DE5F2E4" w14:textId="77777777" w:rsidR="00D702E6" w:rsidRPr="009F1F48" w:rsidRDefault="00613758" w:rsidP="00776105">
      <w:pPr>
        <w:pStyle w:val="Corpotesto"/>
        <w:widowControl w:val="0"/>
        <w:numPr>
          <w:ilvl w:val="0"/>
          <w:numId w:val="11"/>
        </w:numPr>
        <w:spacing w:before="120" w:after="0"/>
        <w:ind w:left="426" w:right="96" w:hanging="426"/>
        <w:jc w:val="both"/>
        <w:rPr>
          <w:rFonts w:ascii="Arial" w:hAnsi="Arial" w:cs="Arial"/>
          <w:spacing w:val="-2"/>
          <w:sz w:val="20"/>
          <w:szCs w:val="20"/>
          <w:lang w:eastAsia="ar-SA"/>
        </w:rPr>
      </w:pPr>
      <w:r w:rsidRPr="009F1F48">
        <w:rPr>
          <w:rFonts w:ascii="Arial" w:hAnsi="Arial" w:cs="Arial"/>
          <w:spacing w:val="-2"/>
          <w:sz w:val="20"/>
          <w:szCs w:val="20"/>
          <w:lang w:eastAsia="ar-SA"/>
        </w:rPr>
        <w:lastRenderedPageBreak/>
        <w:t xml:space="preserve">di possedere il/i seguente/i </w:t>
      </w:r>
      <w:r w:rsidR="00D702E6" w:rsidRPr="009F1F48">
        <w:rPr>
          <w:rFonts w:ascii="Arial" w:hAnsi="Arial" w:cs="Arial"/>
          <w:sz w:val="20"/>
          <w:szCs w:val="20"/>
        </w:rPr>
        <w:t>titolo/i professionale/i:</w:t>
      </w:r>
      <w:r w:rsidR="00C661AA" w:rsidRPr="009F1F48">
        <w:rPr>
          <w:rFonts w:ascii="Arial" w:hAnsi="Arial" w:cs="Arial"/>
          <w:sz w:val="20"/>
          <w:szCs w:val="20"/>
        </w:rPr>
        <w:t xml:space="preserve"> </w:t>
      </w:r>
      <w:r w:rsidR="00C73F6D" w:rsidRPr="009F1F48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Testo28"/>
            <w:enabled/>
            <w:calcOnExit w:val="0"/>
            <w:textInput>
              <w:default w:val="...................................................................................."/>
            </w:textInput>
          </w:ffData>
        </w:fldChar>
      </w:r>
      <w:r w:rsidR="00C661AA" w:rsidRPr="009F1F48">
        <w:rPr>
          <w:rFonts w:ascii="Arial" w:hAnsi="Arial" w:cs="Arial"/>
          <w:b/>
          <w:i/>
          <w:sz w:val="20"/>
          <w:szCs w:val="20"/>
        </w:rPr>
        <w:instrText xml:space="preserve"> FORMTEXT </w:instrText>
      </w:r>
      <w:r w:rsidR="00C73F6D" w:rsidRPr="009F1F48">
        <w:rPr>
          <w:rFonts w:ascii="Arial" w:hAnsi="Arial" w:cs="Arial"/>
          <w:b/>
          <w:i/>
          <w:sz w:val="20"/>
          <w:szCs w:val="20"/>
        </w:rPr>
      </w:r>
      <w:r w:rsidR="00C73F6D" w:rsidRPr="009F1F48">
        <w:rPr>
          <w:rFonts w:ascii="Arial" w:hAnsi="Arial" w:cs="Arial"/>
          <w:b/>
          <w:i/>
          <w:sz w:val="20"/>
          <w:szCs w:val="20"/>
        </w:rPr>
        <w:fldChar w:fldCharType="separate"/>
      </w:r>
      <w:r w:rsidR="00C661AA" w:rsidRPr="009F1F48">
        <w:rPr>
          <w:rFonts w:ascii="Arial" w:hAnsi="Arial" w:cs="Arial"/>
          <w:b/>
          <w:i/>
          <w:noProof/>
          <w:sz w:val="20"/>
          <w:szCs w:val="20"/>
        </w:rPr>
        <w:t>....................................................................................</w:t>
      </w:r>
      <w:r w:rsidR="00C73F6D" w:rsidRPr="009F1F48">
        <w:rPr>
          <w:rFonts w:ascii="Arial" w:hAnsi="Arial" w:cs="Arial"/>
          <w:b/>
          <w:i/>
          <w:sz w:val="20"/>
          <w:szCs w:val="20"/>
        </w:rPr>
        <w:fldChar w:fldCharType="end"/>
      </w:r>
      <w:r w:rsidR="00C661AA" w:rsidRPr="009F1F48">
        <w:rPr>
          <w:rFonts w:ascii="Arial" w:hAnsi="Arial" w:cs="Arial"/>
          <w:b/>
          <w:sz w:val="20"/>
          <w:szCs w:val="20"/>
        </w:rPr>
        <w:t>;</w:t>
      </w:r>
    </w:p>
    <w:p w14:paraId="39A3F32A" w14:textId="77777777" w:rsidR="00613758" w:rsidRPr="009F1F48" w:rsidRDefault="00613758" w:rsidP="00776105">
      <w:pPr>
        <w:pStyle w:val="Corpotesto"/>
        <w:widowControl w:val="0"/>
        <w:numPr>
          <w:ilvl w:val="0"/>
          <w:numId w:val="11"/>
        </w:numPr>
        <w:spacing w:after="0"/>
        <w:ind w:left="426" w:right="96" w:hanging="426"/>
        <w:jc w:val="both"/>
        <w:rPr>
          <w:rFonts w:ascii="Arial" w:hAnsi="Arial" w:cs="Arial"/>
          <w:sz w:val="20"/>
          <w:szCs w:val="20"/>
        </w:rPr>
      </w:pPr>
      <w:r w:rsidRPr="009F1F48">
        <w:rPr>
          <w:rFonts w:ascii="Arial" w:hAnsi="Arial" w:cs="Arial"/>
          <w:spacing w:val="-2"/>
          <w:sz w:val="20"/>
          <w:szCs w:val="20"/>
          <w:lang w:eastAsia="ar-SA"/>
        </w:rPr>
        <w:t xml:space="preserve">di essere iscritto </w:t>
      </w:r>
      <w:r w:rsidRPr="009F1F48">
        <w:rPr>
          <w:rFonts w:ascii="Arial" w:hAnsi="Arial" w:cs="Arial"/>
          <w:sz w:val="20"/>
          <w:szCs w:val="20"/>
        </w:rPr>
        <w:t>all’</w:t>
      </w:r>
      <w:r w:rsidR="00B77957" w:rsidRPr="009F1F48">
        <w:rPr>
          <w:rFonts w:ascii="Arial" w:hAnsi="Arial" w:cs="Arial"/>
          <w:sz w:val="20"/>
          <w:szCs w:val="20"/>
        </w:rPr>
        <w:t>Albo/</w:t>
      </w:r>
      <w:r w:rsidRPr="009F1F48">
        <w:rPr>
          <w:rFonts w:ascii="Arial" w:hAnsi="Arial" w:cs="Arial"/>
          <w:sz w:val="20"/>
          <w:szCs w:val="20"/>
        </w:rPr>
        <w:t>Ordine/Collegio</w:t>
      </w:r>
      <w:r w:rsidR="00CD456E" w:rsidRPr="009F1F48">
        <w:rPr>
          <w:rFonts w:ascii="Arial" w:hAnsi="Arial" w:cs="Arial"/>
          <w:sz w:val="20"/>
          <w:szCs w:val="20"/>
        </w:rPr>
        <w:t xml:space="preserve"> </w:t>
      </w:r>
      <w:r w:rsidR="00C73F6D" w:rsidRPr="009F1F48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Testo28"/>
            <w:enabled/>
            <w:calcOnExit w:val="0"/>
            <w:textInput>
              <w:default w:val="...................................................................................."/>
            </w:textInput>
          </w:ffData>
        </w:fldChar>
      </w:r>
      <w:r w:rsidR="00C661AA" w:rsidRPr="009F1F48">
        <w:rPr>
          <w:rFonts w:ascii="Arial" w:hAnsi="Arial" w:cs="Arial"/>
          <w:b/>
          <w:i/>
          <w:sz w:val="20"/>
          <w:szCs w:val="20"/>
        </w:rPr>
        <w:instrText xml:space="preserve"> FORMTEXT </w:instrText>
      </w:r>
      <w:r w:rsidR="00C73F6D" w:rsidRPr="009F1F48">
        <w:rPr>
          <w:rFonts w:ascii="Arial" w:hAnsi="Arial" w:cs="Arial"/>
          <w:b/>
          <w:i/>
          <w:sz w:val="20"/>
          <w:szCs w:val="20"/>
        </w:rPr>
      </w:r>
      <w:r w:rsidR="00C73F6D" w:rsidRPr="009F1F48">
        <w:rPr>
          <w:rFonts w:ascii="Arial" w:hAnsi="Arial" w:cs="Arial"/>
          <w:b/>
          <w:i/>
          <w:sz w:val="20"/>
          <w:szCs w:val="20"/>
        </w:rPr>
        <w:fldChar w:fldCharType="separate"/>
      </w:r>
      <w:r w:rsidR="00C661AA" w:rsidRPr="009F1F48">
        <w:rPr>
          <w:rFonts w:ascii="Arial" w:hAnsi="Arial" w:cs="Arial"/>
          <w:b/>
          <w:i/>
          <w:noProof/>
          <w:sz w:val="20"/>
          <w:szCs w:val="20"/>
        </w:rPr>
        <w:t>....................................................................................</w:t>
      </w:r>
      <w:r w:rsidR="00C73F6D" w:rsidRPr="009F1F48">
        <w:rPr>
          <w:rFonts w:ascii="Arial" w:hAnsi="Arial" w:cs="Arial"/>
          <w:b/>
          <w:i/>
          <w:sz w:val="20"/>
          <w:szCs w:val="20"/>
        </w:rPr>
        <w:fldChar w:fldCharType="end"/>
      </w:r>
      <w:r w:rsidR="00C661AA" w:rsidRPr="009F1F48">
        <w:rPr>
          <w:rFonts w:ascii="Arial" w:hAnsi="Arial" w:cs="Arial"/>
          <w:b/>
          <w:sz w:val="20"/>
          <w:szCs w:val="20"/>
        </w:rPr>
        <w:t xml:space="preserve"> </w:t>
      </w:r>
      <w:r w:rsidRPr="009F1F48">
        <w:rPr>
          <w:rFonts w:ascii="Arial" w:hAnsi="Arial" w:cs="Arial"/>
          <w:sz w:val="20"/>
          <w:szCs w:val="20"/>
        </w:rPr>
        <w:t xml:space="preserve">sezione </w:t>
      </w:r>
      <w:r w:rsidR="00C73F6D" w:rsidRPr="009F1F48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"/>
            </w:textInput>
          </w:ffData>
        </w:fldChar>
      </w:r>
      <w:r w:rsidR="0068412E" w:rsidRPr="009F1F48">
        <w:rPr>
          <w:rFonts w:ascii="Arial" w:hAnsi="Arial" w:cs="Arial"/>
          <w:b/>
          <w:i/>
          <w:sz w:val="20"/>
          <w:szCs w:val="20"/>
        </w:rPr>
        <w:instrText xml:space="preserve"> FORMTEXT </w:instrText>
      </w:r>
      <w:r w:rsidR="00C73F6D" w:rsidRPr="009F1F48">
        <w:rPr>
          <w:rFonts w:ascii="Arial" w:hAnsi="Arial" w:cs="Arial"/>
          <w:b/>
          <w:i/>
          <w:sz w:val="20"/>
          <w:szCs w:val="20"/>
        </w:rPr>
      </w:r>
      <w:r w:rsidR="00C73F6D" w:rsidRPr="009F1F48">
        <w:rPr>
          <w:rFonts w:ascii="Arial" w:hAnsi="Arial" w:cs="Arial"/>
          <w:b/>
          <w:i/>
          <w:sz w:val="20"/>
          <w:szCs w:val="20"/>
        </w:rPr>
        <w:fldChar w:fldCharType="separate"/>
      </w:r>
      <w:r w:rsidR="0068412E" w:rsidRPr="009F1F48">
        <w:rPr>
          <w:rFonts w:ascii="Arial" w:hAnsi="Arial" w:cs="Arial"/>
          <w:b/>
          <w:i/>
          <w:noProof/>
          <w:sz w:val="20"/>
          <w:szCs w:val="20"/>
        </w:rPr>
        <w:t>..............</w:t>
      </w:r>
      <w:r w:rsidR="00C73F6D" w:rsidRPr="009F1F48">
        <w:rPr>
          <w:rFonts w:ascii="Arial" w:hAnsi="Arial" w:cs="Arial"/>
          <w:b/>
          <w:i/>
          <w:sz w:val="20"/>
          <w:szCs w:val="20"/>
        </w:rPr>
        <w:fldChar w:fldCharType="end"/>
      </w:r>
      <w:r w:rsidR="0068412E" w:rsidRPr="009F1F48">
        <w:rPr>
          <w:rFonts w:ascii="Arial" w:hAnsi="Arial" w:cs="Arial"/>
          <w:b/>
          <w:i/>
          <w:sz w:val="20"/>
          <w:szCs w:val="20"/>
        </w:rPr>
        <w:t xml:space="preserve"> </w:t>
      </w:r>
      <w:r w:rsidR="00CD456E" w:rsidRPr="009F1F48">
        <w:rPr>
          <w:rFonts w:ascii="Arial" w:hAnsi="Arial" w:cs="Arial"/>
          <w:sz w:val="20"/>
          <w:szCs w:val="20"/>
        </w:rPr>
        <w:t xml:space="preserve">della provincia di </w:t>
      </w:r>
      <w:r w:rsidR="00C73F6D" w:rsidRPr="009F1F48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Testo28"/>
            <w:enabled/>
            <w:calcOnExit w:val="0"/>
            <w:textInput>
              <w:default w:val="..................................................."/>
            </w:textInput>
          </w:ffData>
        </w:fldChar>
      </w:r>
      <w:r w:rsidR="0068412E" w:rsidRPr="009F1F48">
        <w:rPr>
          <w:rFonts w:ascii="Arial" w:hAnsi="Arial" w:cs="Arial"/>
          <w:b/>
          <w:i/>
          <w:sz w:val="20"/>
          <w:szCs w:val="20"/>
        </w:rPr>
        <w:instrText xml:space="preserve"> FORMTEXT </w:instrText>
      </w:r>
      <w:r w:rsidR="00C73F6D" w:rsidRPr="009F1F48">
        <w:rPr>
          <w:rFonts w:ascii="Arial" w:hAnsi="Arial" w:cs="Arial"/>
          <w:b/>
          <w:i/>
          <w:sz w:val="20"/>
          <w:szCs w:val="20"/>
        </w:rPr>
      </w:r>
      <w:r w:rsidR="00C73F6D" w:rsidRPr="009F1F48">
        <w:rPr>
          <w:rFonts w:ascii="Arial" w:hAnsi="Arial" w:cs="Arial"/>
          <w:b/>
          <w:i/>
          <w:sz w:val="20"/>
          <w:szCs w:val="20"/>
        </w:rPr>
        <w:fldChar w:fldCharType="separate"/>
      </w:r>
      <w:r w:rsidR="0068412E" w:rsidRPr="009F1F48">
        <w:rPr>
          <w:rFonts w:ascii="Arial" w:hAnsi="Arial" w:cs="Arial"/>
          <w:b/>
          <w:i/>
          <w:noProof/>
          <w:sz w:val="20"/>
          <w:szCs w:val="20"/>
        </w:rPr>
        <w:t>...................................................</w:t>
      </w:r>
      <w:r w:rsidR="00C73F6D" w:rsidRPr="009F1F48">
        <w:rPr>
          <w:rFonts w:ascii="Arial" w:hAnsi="Arial" w:cs="Arial"/>
          <w:b/>
          <w:i/>
          <w:sz w:val="20"/>
          <w:szCs w:val="20"/>
        </w:rPr>
        <w:fldChar w:fldCharType="end"/>
      </w:r>
      <w:r w:rsidR="0068412E" w:rsidRPr="009F1F48">
        <w:rPr>
          <w:rFonts w:ascii="Arial" w:hAnsi="Arial" w:cs="Arial"/>
          <w:sz w:val="20"/>
          <w:szCs w:val="20"/>
        </w:rPr>
        <w:t xml:space="preserve"> </w:t>
      </w:r>
      <w:r w:rsidRPr="009F1F48">
        <w:rPr>
          <w:rFonts w:ascii="Arial" w:hAnsi="Arial" w:cs="Arial"/>
          <w:sz w:val="20"/>
          <w:szCs w:val="20"/>
        </w:rPr>
        <w:t>dal</w:t>
      </w:r>
      <w:r w:rsidR="0068412E" w:rsidRPr="009F1F48">
        <w:rPr>
          <w:rFonts w:ascii="Arial" w:hAnsi="Arial" w:cs="Arial"/>
          <w:sz w:val="20"/>
          <w:szCs w:val="20"/>
        </w:rPr>
        <w:t xml:space="preserve"> </w:t>
      </w:r>
      <w:r w:rsidR="00C73F6D" w:rsidRPr="009F1F48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Testo28"/>
            <w:enabled/>
            <w:calcOnExit w:val="0"/>
            <w:textInput>
              <w:default w:val="..................................................."/>
            </w:textInput>
          </w:ffData>
        </w:fldChar>
      </w:r>
      <w:r w:rsidR="0068412E" w:rsidRPr="009F1F48">
        <w:rPr>
          <w:rFonts w:ascii="Arial" w:hAnsi="Arial" w:cs="Arial"/>
          <w:b/>
          <w:i/>
          <w:sz w:val="20"/>
          <w:szCs w:val="20"/>
        </w:rPr>
        <w:instrText xml:space="preserve"> FORMTEXT </w:instrText>
      </w:r>
      <w:r w:rsidR="00C73F6D" w:rsidRPr="009F1F48">
        <w:rPr>
          <w:rFonts w:ascii="Arial" w:hAnsi="Arial" w:cs="Arial"/>
          <w:b/>
          <w:i/>
          <w:sz w:val="20"/>
          <w:szCs w:val="20"/>
        </w:rPr>
      </w:r>
      <w:r w:rsidR="00C73F6D" w:rsidRPr="009F1F48">
        <w:rPr>
          <w:rFonts w:ascii="Arial" w:hAnsi="Arial" w:cs="Arial"/>
          <w:b/>
          <w:i/>
          <w:sz w:val="20"/>
          <w:szCs w:val="20"/>
        </w:rPr>
        <w:fldChar w:fldCharType="separate"/>
      </w:r>
      <w:r w:rsidR="0068412E" w:rsidRPr="009F1F48">
        <w:rPr>
          <w:rFonts w:ascii="Arial" w:hAnsi="Arial" w:cs="Arial"/>
          <w:b/>
          <w:i/>
          <w:noProof/>
          <w:sz w:val="20"/>
          <w:szCs w:val="20"/>
        </w:rPr>
        <w:t>...................................................</w:t>
      </w:r>
      <w:r w:rsidR="00C73F6D" w:rsidRPr="009F1F48">
        <w:rPr>
          <w:rFonts w:ascii="Arial" w:hAnsi="Arial" w:cs="Arial"/>
          <w:b/>
          <w:i/>
          <w:sz w:val="20"/>
          <w:szCs w:val="20"/>
        </w:rPr>
        <w:fldChar w:fldCharType="end"/>
      </w:r>
      <w:r w:rsidR="0068412E" w:rsidRPr="009F1F48">
        <w:rPr>
          <w:rFonts w:ascii="Arial" w:hAnsi="Arial" w:cs="Arial"/>
          <w:sz w:val="20"/>
          <w:szCs w:val="20"/>
        </w:rPr>
        <w:t xml:space="preserve"> </w:t>
      </w:r>
      <w:r w:rsidRPr="009F1F48">
        <w:rPr>
          <w:rFonts w:ascii="Arial" w:hAnsi="Arial" w:cs="Arial"/>
          <w:sz w:val="20"/>
          <w:szCs w:val="20"/>
        </w:rPr>
        <w:t xml:space="preserve">con il numero </w:t>
      </w:r>
      <w:r w:rsidR="00C73F6D" w:rsidRPr="009F1F48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"/>
            </w:textInput>
          </w:ffData>
        </w:fldChar>
      </w:r>
      <w:r w:rsidR="0068412E" w:rsidRPr="009F1F48">
        <w:rPr>
          <w:rFonts w:ascii="Arial" w:hAnsi="Arial" w:cs="Arial"/>
          <w:b/>
          <w:i/>
          <w:sz w:val="20"/>
          <w:szCs w:val="20"/>
        </w:rPr>
        <w:instrText xml:space="preserve"> FORMTEXT </w:instrText>
      </w:r>
      <w:r w:rsidR="00C73F6D" w:rsidRPr="009F1F48">
        <w:rPr>
          <w:rFonts w:ascii="Arial" w:hAnsi="Arial" w:cs="Arial"/>
          <w:b/>
          <w:i/>
          <w:sz w:val="20"/>
          <w:szCs w:val="20"/>
        </w:rPr>
      </w:r>
      <w:r w:rsidR="00C73F6D" w:rsidRPr="009F1F48">
        <w:rPr>
          <w:rFonts w:ascii="Arial" w:hAnsi="Arial" w:cs="Arial"/>
          <w:b/>
          <w:i/>
          <w:sz w:val="20"/>
          <w:szCs w:val="20"/>
        </w:rPr>
        <w:fldChar w:fldCharType="separate"/>
      </w:r>
      <w:r w:rsidR="0068412E" w:rsidRPr="009F1F48">
        <w:rPr>
          <w:rFonts w:ascii="Arial" w:hAnsi="Arial" w:cs="Arial"/>
          <w:b/>
          <w:i/>
          <w:noProof/>
          <w:sz w:val="20"/>
          <w:szCs w:val="20"/>
        </w:rPr>
        <w:t>..............</w:t>
      </w:r>
      <w:r w:rsidR="00C73F6D" w:rsidRPr="009F1F48">
        <w:rPr>
          <w:rFonts w:ascii="Arial" w:hAnsi="Arial" w:cs="Arial"/>
          <w:b/>
          <w:i/>
          <w:sz w:val="20"/>
          <w:szCs w:val="20"/>
        </w:rPr>
        <w:fldChar w:fldCharType="end"/>
      </w:r>
      <w:r w:rsidR="0068412E" w:rsidRPr="009F1F48">
        <w:rPr>
          <w:rFonts w:ascii="Arial" w:hAnsi="Arial" w:cs="Arial"/>
          <w:sz w:val="20"/>
          <w:szCs w:val="20"/>
        </w:rPr>
        <w:t xml:space="preserve"> </w:t>
      </w:r>
      <w:r w:rsidRPr="009F1F48">
        <w:rPr>
          <w:rFonts w:ascii="Arial" w:hAnsi="Arial" w:cs="Arial"/>
          <w:sz w:val="20"/>
          <w:szCs w:val="20"/>
        </w:rPr>
        <w:t xml:space="preserve">e di essere iscritto alla Cassa di Previdenza (specificare) </w:t>
      </w:r>
      <w:r w:rsidR="00C73F6D" w:rsidRPr="009F1F48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Testo28"/>
            <w:enabled/>
            <w:calcOnExit w:val="0"/>
            <w:textInput>
              <w:default w:val="...................................................................................."/>
            </w:textInput>
          </w:ffData>
        </w:fldChar>
      </w:r>
      <w:r w:rsidR="0068412E" w:rsidRPr="009F1F48">
        <w:rPr>
          <w:rFonts w:ascii="Arial" w:hAnsi="Arial" w:cs="Arial"/>
          <w:b/>
          <w:i/>
          <w:sz w:val="20"/>
          <w:szCs w:val="20"/>
        </w:rPr>
        <w:instrText xml:space="preserve"> FORMTEXT </w:instrText>
      </w:r>
      <w:r w:rsidR="00C73F6D" w:rsidRPr="009F1F48">
        <w:rPr>
          <w:rFonts w:ascii="Arial" w:hAnsi="Arial" w:cs="Arial"/>
          <w:b/>
          <w:i/>
          <w:sz w:val="20"/>
          <w:szCs w:val="20"/>
        </w:rPr>
      </w:r>
      <w:r w:rsidR="00C73F6D" w:rsidRPr="009F1F48">
        <w:rPr>
          <w:rFonts w:ascii="Arial" w:hAnsi="Arial" w:cs="Arial"/>
          <w:b/>
          <w:i/>
          <w:sz w:val="20"/>
          <w:szCs w:val="20"/>
        </w:rPr>
        <w:fldChar w:fldCharType="separate"/>
      </w:r>
      <w:r w:rsidR="0068412E" w:rsidRPr="009F1F48">
        <w:rPr>
          <w:rFonts w:ascii="Arial" w:hAnsi="Arial" w:cs="Arial"/>
          <w:b/>
          <w:i/>
          <w:noProof/>
          <w:sz w:val="20"/>
          <w:szCs w:val="20"/>
        </w:rPr>
        <w:t>....................................................................................</w:t>
      </w:r>
      <w:r w:rsidR="00C73F6D" w:rsidRPr="009F1F48">
        <w:rPr>
          <w:rFonts w:ascii="Arial" w:hAnsi="Arial" w:cs="Arial"/>
          <w:b/>
          <w:i/>
          <w:sz w:val="20"/>
          <w:szCs w:val="20"/>
        </w:rPr>
        <w:fldChar w:fldCharType="end"/>
      </w:r>
      <w:r w:rsidR="0068412E" w:rsidRPr="009F1F48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9F1F48">
        <w:rPr>
          <w:rFonts w:ascii="Arial" w:hAnsi="Arial" w:cs="Arial"/>
          <w:sz w:val="20"/>
          <w:szCs w:val="20"/>
        </w:rPr>
        <w:t>matr</w:t>
      </w:r>
      <w:proofErr w:type="spellEnd"/>
      <w:r w:rsidRPr="009F1F48">
        <w:rPr>
          <w:rFonts w:ascii="Arial" w:hAnsi="Arial" w:cs="Arial"/>
          <w:sz w:val="20"/>
          <w:szCs w:val="20"/>
        </w:rPr>
        <w:t xml:space="preserve">. </w:t>
      </w:r>
      <w:r w:rsidR="00C82E25" w:rsidRPr="009F1F48">
        <w:rPr>
          <w:rFonts w:ascii="Arial" w:hAnsi="Arial" w:cs="Arial"/>
          <w:sz w:val="20"/>
          <w:szCs w:val="20"/>
        </w:rPr>
        <w:t>n°</w:t>
      </w:r>
      <w:r w:rsidR="00CD456E" w:rsidRPr="009F1F48">
        <w:rPr>
          <w:rFonts w:ascii="Arial" w:hAnsi="Arial" w:cs="Arial"/>
          <w:sz w:val="20"/>
          <w:szCs w:val="20"/>
        </w:rPr>
        <w:t xml:space="preserve"> </w:t>
      </w:r>
      <w:r w:rsidR="00C73F6D" w:rsidRPr="009F1F48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"/>
            </w:textInput>
          </w:ffData>
        </w:fldChar>
      </w:r>
      <w:r w:rsidR="0068412E" w:rsidRPr="009F1F48">
        <w:rPr>
          <w:rFonts w:ascii="Arial" w:hAnsi="Arial" w:cs="Arial"/>
          <w:b/>
          <w:i/>
          <w:sz w:val="20"/>
          <w:szCs w:val="20"/>
        </w:rPr>
        <w:instrText xml:space="preserve"> FORMTEXT </w:instrText>
      </w:r>
      <w:r w:rsidR="00C73F6D" w:rsidRPr="009F1F48">
        <w:rPr>
          <w:rFonts w:ascii="Arial" w:hAnsi="Arial" w:cs="Arial"/>
          <w:b/>
          <w:i/>
          <w:sz w:val="20"/>
          <w:szCs w:val="20"/>
        </w:rPr>
      </w:r>
      <w:r w:rsidR="00C73F6D" w:rsidRPr="009F1F48">
        <w:rPr>
          <w:rFonts w:ascii="Arial" w:hAnsi="Arial" w:cs="Arial"/>
          <w:b/>
          <w:i/>
          <w:sz w:val="20"/>
          <w:szCs w:val="20"/>
        </w:rPr>
        <w:fldChar w:fldCharType="separate"/>
      </w:r>
      <w:r w:rsidR="0068412E" w:rsidRPr="009F1F48">
        <w:rPr>
          <w:rFonts w:ascii="Arial" w:hAnsi="Arial" w:cs="Arial"/>
          <w:b/>
          <w:i/>
          <w:noProof/>
          <w:sz w:val="20"/>
          <w:szCs w:val="20"/>
        </w:rPr>
        <w:t>..............</w:t>
      </w:r>
      <w:r w:rsidR="00C73F6D" w:rsidRPr="009F1F48">
        <w:rPr>
          <w:rFonts w:ascii="Arial" w:hAnsi="Arial" w:cs="Arial"/>
          <w:b/>
          <w:i/>
          <w:sz w:val="20"/>
          <w:szCs w:val="20"/>
        </w:rPr>
        <w:fldChar w:fldCharType="end"/>
      </w:r>
      <w:r w:rsidR="0068412E" w:rsidRPr="009F1F48">
        <w:rPr>
          <w:rFonts w:ascii="Arial" w:hAnsi="Arial" w:cs="Arial"/>
          <w:b/>
          <w:i/>
          <w:sz w:val="20"/>
          <w:szCs w:val="20"/>
        </w:rPr>
        <w:t xml:space="preserve"> </w:t>
      </w:r>
      <w:r w:rsidRPr="009F1F48">
        <w:rPr>
          <w:rFonts w:ascii="Arial" w:hAnsi="Arial" w:cs="Arial"/>
          <w:sz w:val="20"/>
          <w:szCs w:val="20"/>
        </w:rPr>
        <w:t>e di trovarsi in condizioni di regolarità contributiva nei confronti della stessa;</w:t>
      </w:r>
    </w:p>
    <w:p w14:paraId="61B46008" w14:textId="77777777" w:rsidR="00D80D60" w:rsidRPr="009F1F48" w:rsidRDefault="00D80D60" w:rsidP="00776105">
      <w:pPr>
        <w:numPr>
          <w:ilvl w:val="0"/>
          <w:numId w:val="11"/>
        </w:numPr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9F1F48">
        <w:rPr>
          <w:rFonts w:ascii="Arial" w:hAnsi="Arial" w:cs="Arial"/>
          <w:spacing w:val="-2"/>
          <w:sz w:val="20"/>
          <w:szCs w:val="20"/>
          <w:lang w:eastAsia="ar-SA"/>
        </w:rPr>
        <w:t xml:space="preserve">di non trovarsi in alcuna delle situazioni di esclusione di cui all’art. </w:t>
      </w:r>
      <w:r w:rsidR="001863B1">
        <w:rPr>
          <w:rFonts w:ascii="Arial" w:hAnsi="Arial" w:cs="Arial"/>
          <w:spacing w:val="-2"/>
          <w:sz w:val="20"/>
          <w:szCs w:val="20"/>
          <w:lang w:eastAsia="ar-SA"/>
        </w:rPr>
        <w:t>94 e ss.</w:t>
      </w:r>
      <w:r w:rsidRPr="009F1F48">
        <w:rPr>
          <w:rFonts w:ascii="Arial" w:hAnsi="Arial" w:cs="Arial"/>
          <w:spacing w:val="-2"/>
          <w:sz w:val="20"/>
          <w:szCs w:val="20"/>
          <w:lang w:eastAsia="ar-SA"/>
        </w:rPr>
        <w:t xml:space="preserve"> del D.lgs. n°</w:t>
      </w:r>
      <w:r w:rsidR="00240791">
        <w:rPr>
          <w:rFonts w:ascii="Arial" w:hAnsi="Arial" w:cs="Arial"/>
          <w:spacing w:val="-2"/>
          <w:sz w:val="20"/>
          <w:szCs w:val="20"/>
          <w:lang w:eastAsia="ar-SA"/>
        </w:rPr>
        <w:t xml:space="preserve"> </w:t>
      </w:r>
      <w:r w:rsidR="009A29E9">
        <w:rPr>
          <w:rFonts w:ascii="Arial" w:hAnsi="Arial" w:cs="Arial"/>
          <w:spacing w:val="-2"/>
          <w:sz w:val="20"/>
          <w:szCs w:val="20"/>
          <w:lang w:eastAsia="ar-SA"/>
        </w:rPr>
        <w:t>36</w:t>
      </w:r>
      <w:r w:rsidRPr="009F1F48">
        <w:rPr>
          <w:rFonts w:ascii="Arial" w:hAnsi="Arial" w:cs="Arial"/>
          <w:spacing w:val="-2"/>
          <w:sz w:val="20"/>
          <w:szCs w:val="20"/>
          <w:lang w:eastAsia="ar-SA"/>
        </w:rPr>
        <w:t>/20</w:t>
      </w:r>
      <w:r w:rsidR="009A29E9">
        <w:rPr>
          <w:rFonts w:ascii="Arial" w:hAnsi="Arial" w:cs="Arial"/>
          <w:spacing w:val="-2"/>
          <w:sz w:val="20"/>
          <w:szCs w:val="20"/>
          <w:lang w:eastAsia="ar-SA"/>
        </w:rPr>
        <w:t>23</w:t>
      </w:r>
      <w:r w:rsidRPr="009F1F48">
        <w:rPr>
          <w:rFonts w:ascii="Arial" w:hAnsi="Arial" w:cs="Arial"/>
          <w:spacing w:val="-2"/>
          <w:sz w:val="20"/>
          <w:szCs w:val="20"/>
          <w:lang w:eastAsia="ar-SA"/>
        </w:rPr>
        <w:t xml:space="preserve"> e </w:t>
      </w:r>
      <w:proofErr w:type="spellStart"/>
      <w:r w:rsidRPr="009F1F48">
        <w:rPr>
          <w:rFonts w:ascii="Arial" w:hAnsi="Arial" w:cs="Arial"/>
          <w:spacing w:val="-2"/>
          <w:sz w:val="20"/>
          <w:szCs w:val="20"/>
          <w:lang w:eastAsia="ar-SA"/>
        </w:rPr>
        <w:t>s.m.i.</w:t>
      </w:r>
      <w:proofErr w:type="spellEnd"/>
      <w:r w:rsidRPr="009F1F48">
        <w:rPr>
          <w:rFonts w:ascii="Arial" w:hAnsi="Arial" w:cs="Arial"/>
          <w:spacing w:val="-2"/>
          <w:sz w:val="20"/>
          <w:szCs w:val="20"/>
          <w:lang w:eastAsia="ar-SA"/>
        </w:rPr>
        <w:t>;</w:t>
      </w:r>
    </w:p>
    <w:p w14:paraId="5FD50193" w14:textId="77777777" w:rsidR="00D80D60" w:rsidRPr="009F1F48" w:rsidRDefault="00D80D60" w:rsidP="00776105">
      <w:pPr>
        <w:numPr>
          <w:ilvl w:val="0"/>
          <w:numId w:val="11"/>
        </w:numPr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9F1F48">
        <w:rPr>
          <w:rFonts w:ascii="Arial" w:hAnsi="Arial" w:cs="Arial"/>
          <w:sz w:val="20"/>
          <w:szCs w:val="20"/>
        </w:rPr>
        <w:t>che non sussistono motivi ostativi all'esercizio della libera professione e all'accettazione di incarichi affidati dalla Pubblica Amministrazione;</w:t>
      </w:r>
    </w:p>
    <w:tbl>
      <w:tblPr>
        <w:tblStyle w:val="Grigliatabella"/>
        <w:tblW w:w="10616" w:type="dxa"/>
        <w:tblInd w:w="-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469"/>
        <w:gridCol w:w="677"/>
        <w:gridCol w:w="8918"/>
      </w:tblGrid>
      <w:tr w:rsidR="00395AC3" w:rsidRPr="00395AC3" w14:paraId="38972BB3" w14:textId="77777777" w:rsidTr="007C2985">
        <w:tc>
          <w:tcPr>
            <w:tcW w:w="552" w:type="dxa"/>
          </w:tcPr>
          <w:p w14:paraId="09AA491C" w14:textId="77777777" w:rsidR="00395AC3" w:rsidRPr="00395AC3" w:rsidRDefault="00395AC3" w:rsidP="00395AC3">
            <w:pPr>
              <w:pStyle w:val="sche3"/>
              <w:widowControl/>
              <w:numPr>
                <w:ilvl w:val="0"/>
                <w:numId w:val="11"/>
              </w:numPr>
              <w:tabs>
                <w:tab w:val="left" w:pos="176"/>
              </w:tabs>
              <w:overflowPunct/>
              <w:autoSpaceDE/>
              <w:autoSpaceDN/>
              <w:adjustRightInd/>
              <w:ind w:left="34" w:right="378" w:firstLine="0"/>
              <w:jc w:val="left"/>
              <w:textAlignment w:val="auto"/>
              <w:rPr>
                <w:rFonts w:ascii="Arial" w:hAnsi="Arial" w:cs="Arial"/>
              </w:rPr>
            </w:pPr>
            <w:r w:rsidRPr="00395AC3">
              <w:rPr>
                <w:rFonts w:ascii="Arial" w:hAnsi="Arial" w:cs="Arial"/>
                <w:vertAlign w:val="subscript"/>
              </w:rPr>
              <w:object w:dxaOrig="1440" w:dyaOrig="1440" w14:anchorId="2D059A21">
                <v:shape id="_x0000_i1114" type="#_x0000_t75" style="width:13pt;height:10pt" o:ole="">
                  <v:imagedata r:id="rId9" o:title=""/>
                </v:shape>
                <w:control r:id="rId27" w:name="CheckBox1711116435" w:shapeid="_x0000_i1114"/>
              </w:object>
            </w:r>
            <w:r w:rsidRPr="00395AC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0064" w:type="dxa"/>
            <w:gridSpan w:val="3"/>
          </w:tcPr>
          <w:p w14:paraId="64C36F71" w14:textId="77777777" w:rsidR="00395AC3" w:rsidRPr="009530B0" w:rsidRDefault="00395AC3" w:rsidP="00E525B7">
            <w:pPr>
              <w:pStyle w:val="sche3"/>
              <w:widowControl/>
              <w:overflowPunct/>
              <w:autoSpaceDE/>
              <w:autoSpaceDN/>
              <w:adjustRightInd/>
              <w:ind w:left="-108" w:right="-89"/>
              <w:textAlignment w:val="auto"/>
              <w:rPr>
                <w:rFonts w:ascii="Arial" w:hAnsi="Arial" w:cs="Arial"/>
                <w:lang w:val="it-IT"/>
              </w:rPr>
            </w:pPr>
            <w:r w:rsidRPr="009530B0">
              <w:rPr>
                <w:rFonts w:ascii="Arial" w:hAnsi="Arial" w:cs="Arial"/>
                <w:lang w:val="it-IT"/>
              </w:rPr>
              <w:t>di possedere la/le seguente/i abilitazione/i professionale/i e/o requisito/i, finalizzata/e/o/i alle tipologie di incarico per le quali si è iscritti:</w:t>
            </w:r>
          </w:p>
        </w:tc>
      </w:tr>
      <w:tr w:rsidR="009335A9" w:rsidRPr="009F1F48" w14:paraId="63BD01D6" w14:textId="77777777" w:rsidTr="007C2985">
        <w:trPr>
          <w:gridBefore w:val="2"/>
          <w:wBefore w:w="1021" w:type="dxa"/>
        </w:trPr>
        <w:tc>
          <w:tcPr>
            <w:tcW w:w="677" w:type="dxa"/>
            <w:vAlign w:val="center"/>
          </w:tcPr>
          <w:p w14:paraId="1A745037" w14:textId="77777777" w:rsidR="009335A9" w:rsidRPr="009F1F48" w:rsidRDefault="00C73F6D" w:rsidP="00395AC3">
            <w:pPr>
              <w:pStyle w:val="sche3"/>
              <w:widowControl/>
              <w:overflowPunct/>
              <w:autoSpaceDE/>
              <w:autoSpaceDN/>
              <w:adjustRightInd/>
              <w:ind w:right="-89"/>
              <w:jc w:val="center"/>
              <w:textAlignment w:val="auto"/>
              <w:rPr>
                <w:rFonts w:ascii="Arial" w:hAnsi="Arial" w:cs="Arial"/>
              </w:rPr>
            </w:pPr>
            <w:r w:rsidRPr="009F1F48">
              <w:rPr>
                <w:rFonts w:ascii="Arial" w:hAnsi="Arial" w:cs="Arial"/>
              </w:rPr>
              <w:object w:dxaOrig="1440" w:dyaOrig="1440" w14:anchorId="4AF6B4D6">
                <v:shape id="_x0000_i1156" type="#_x0000_t75" style="width:13pt;height:10pt" o:ole="">
                  <v:imagedata r:id="rId9" o:title=""/>
                </v:shape>
                <w:control r:id="rId28" w:name="CheckBox171111643" w:shapeid="_x0000_i1156"/>
              </w:object>
            </w:r>
          </w:p>
        </w:tc>
        <w:tc>
          <w:tcPr>
            <w:tcW w:w="8918" w:type="dxa"/>
          </w:tcPr>
          <w:p w14:paraId="7B360DD1" w14:textId="77777777" w:rsidR="009335A9" w:rsidRPr="009F1F48" w:rsidRDefault="009335A9" w:rsidP="00E525B7">
            <w:pPr>
              <w:pStyle w:val="Corpotesto"/>
              <w:widowControl w:val="0"/>
              <w:spacing w:after="0"/>
              <w:ind w:right="-8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1F48">
              <w:rPr>
                <w:rFonts w:ascii="Arial" w:hAnsi="Arial" w:cs="Arial"/>
                <w:sz w:val="20"/>
                <w:szCs w:val="20"/>
              </w:rPr>
              <w:t>Abilitazione per Coordinatore della Sicurezza</w:t>
            </w:r>
            <w:r w:rsidR="009C3530">
              <w:rPr>
                <w:rFonts w:ascii="Arial" w:hAnsi="Arial" w:cs="Arial"/>
                <w:sz w:val="20"/>
                <w:szCs w:val="20"/>
              </w:rPr>
              <w:t>;</w:t>
            </w:r>
          </w:p>
        </w:tc>
      </w:tr>
      <w:tr w:rsidR="009335A9" w:rsidRPr="009F1F48" w14:paraId="0712CBFF" w14:textId="77777777" w:rsidTr="007C2985">
        <w:trPr>
          <w:gridBefore w:val="2"/>
          <w:wBefore w:w="1021" w:type="dxa"/>
        </w:trPr>
        <w:tc>
          <w:tcPr>
            <w:tcW w:w="677" w:type="dxa"/>
            <w:vAlign w:val="center"/>
          </w:tcPr>
          <w:p w14:paraId="64FC52C5" w14:textId="77777777" w:rsidR="009335A9" w:rsidRPr="009F1F48" w:rsidRDefault="00C73F6D" w:rsidP="00395AC3">
            <w:pPr>
              <w:pStyle w:val="sche3"/>
              <w:widowControl/>
              <w:overflowPunct/>
              <w:autoSpaceDE/>
              <w:autoSpaceDN/>
              <w:adjustRightInd/>
              <w:ind w:right="-89"/>
              <w:jc w:val="center"/>
              <w:textAlignment w:val="auto"/>
              <w:rPr>
                <w:rFonts w:ascii="Arial" w:hAnsi="Arial" w:cs="Arial"/>
              </w:rPr>
            </w:pPr>
            <w:r w:rsidRPr="009F1F48">
              <w:rPr>
                <w:rFonts w:ascii="Arial" w:hAnsi="Arial" w:cs="Arial"/>
              </w:rPr>
              <w:object w:dxaOrig="1440" w:dyaOrig="1440" w14:anchorId="75844F34">
                <v:shape id="_x0000_i1158" type="#_x0000_t75" style="width:13pt;height:10pt" o:ole="">
                  <v:imagedata r:id="rId9" o:title=""/>
                </v:shape>
                <w:control r:id="rId29" w:name="CheckBox171111642" w:shapeid="_x0000_i1158"/>
              </w:object>
            </w:r>
          </w:p>
        </w:tc>
        <w:tc>
          <w:tcPr>
            <w:tcW w:w="8918" w:type="dxa"/>
          </w:tcPr>
          <w:p w14:paraId="3F003C36" w14:textId="77777777" w:rsidR="009335A9" w:rsidRPr="009F1F48" w:rsidRDefault="000D1235" w:rsidP="00E525B7">
            <w:pPr>
              <w:pStyle w:val="Corpotesto"/>
              <w:widowControl w:val="0"/>
              <w:spacing w:after="0"/>
              <w:ind w:right="-8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1F48">
              <w:rPr>
                <w:rFonts w:ascii="Arial" w:hAnsi="Arial" w:cs="Arial"/>
                <w:sz w:val="20"/>
                <w:szCs w:val="20"/>
              </w:rPr>
              <w:t xml:space="preserve">Iscrizione </w:t>
            </w:r>
            <w:r w:rsidR="009335A9" w:rsidRPr="009F1F48">
              <w:rPr>
                <w:rFonts w:ascii="Arial" w:hAnsi="Arial" w:cs="Arial"/>
                <w:sz w:val="20"/>
                <w:szCs w:val="20"/>
              </w:rPr>
              <w:t>negli appositi elenchi del Ministero dell’interno di cui all’articolo 16 del decreto legislativo 8 marzo 2006,</w:t>
            </w:r>
            <w:r w:rsidR="009C3530">
              <w:rPr>
                <w:rFonts w:ascii="Arial" w:hAnsi="Arial" w:cs="Arial"/>
                <w:sz w:val="20"/>
                <w:szCs w:val="20"/>
              </w:rPr>
              <w:t xml:space="preserve"> n° </w:t>
            </w:r>
            <w:r w:rsidR="009335A9" w:rsidRPr="009F1F48">
              <w:rPr>
                <w:rFonts w:ascii="Arial" w:hAnsi="Arial" w:cs="Arial"/>
                <w:sz w:val="20"/>
                <w:szCs w:val="20"/>
              </w:rPr>
              <w:t>139 per la professione di “Professionista Antincendio</w:t>
            </w:r>
            <w:r w:rsidRPr="009F1F48">
              <w:rPr>
                <w:rFonts w:ascii="Arial" w:hAnsi="Arial" w:cs="Arial"/>
                <w:sz w:val="20"/>
                <w:szCs w:val="20"/>
              </w:rPr>
              <w:t>”</w:t>
            </w:r>
            <w:r w:rsidR="009C3530">
              <w:rPr>
                <w:rFonts w:ascii="Arial" w:hAnsi="Arial" w:cs="Arial"/>
                <w:sz w:val="20"/>
                <w:szCs w:val="20"/>
              </w:rPr>
              <w:t>;</w:t>
            </w:r>
          </w:p>
        </w:tc>
      </w:tr>
      <w:tr w:rsidR="009335A9" w:rsidRPr="009F1F48" w14:paraId="40D21E4C" w14:textId="77777777" w:rsidTr="007C2985">
        <w:trPr>
          <w:gridBefore w:val="2"/>
          <w:wBefore w:w="1021" w:type="dxa"/>
        </w:trPr>
        <w:tc>
          <w:tcPr>
            <w:tcW w:w="677" w:type="dxa"/>
            <w:vAlign w:val="center"/>
          </w:tcPr>
          <w:p w14:paraId="7728AA15" w14:textId="77777777" w:rsidR="009335A9" w:rsidRPr="009F1F48" w:rsidRDefault="00C73F6D" w:rsidP="00395AC3">
            <w:pPr>
              <w:pStyle w:val="sche3"/>
              <w:widowControl/>
              <w:overflowPunct/>
              <w:autoSpaceDE/>
              <w:autoSpaceDN/>
              <w:adjustRightInd/>
              <w:ind w:right="-89"/>
              <w:jc w:val="center"/>
              <w:textAlignment w:val="auto"/>
              <w:rPr>
                <w:rFonts w:ascii="Arial" w:hAnsi="Arial" w:cs="Arial"/>
              </w:rPr>
            </w:pPr>
            <w:r w:rsidRPr="009F1F48">
              <w:rPr>
                <w:rFonts w:ascii="Arial" w:hAnsi="Arial" w:cs="Arial"/>
              </w:rPr>
              <w:object w:dxaOrig="1440" w:dyaOrig="1440" w14:anchorId="6FDF7972">
                <v:shape id="_x0000_i1160" type="#_x0000_t75" style="width:13pt;height:10pt" o:ole="">
                  <v:imagedata r:id="rId9" o:title=""/>
                </v:shape>
                <w:control r:id="rId30" w:name="CheckBox171111641" w:shapeid="_x0000_i1160"/>
              </w:object>
            </w:r>
          </w:p>
        </w:tc>
        <w:tc>
          <w:tcPr>
            <w:tcW w:w="8918" w:type="dxa"/>
          </w:tcPr>
          <w:p w14:paraId="6E11ED86" w14:textId="77777777" w:rsidR="003B1482" w:rsidRPr="009F1F48" w:rsidRDefault="003B1482" w:rsidP="00E525B7">
            <w:pPr>
              <w:pStyle w:val="Corpotesto"/>
              <w:widowControl w:val="0"/>
              <w:spacing w:after="0"/>
              <w:ind w:right="-8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1F48">
              <w:rPr>
                <w:rFonts w:ascii="Arial" w:hAnsi="Arial" w:cs="Arial"/>
                <w:sz w:val="20"/>
                <w:szCs w:val="20"/>
              </w:rPr>
              <w:t>Esperto Protocollo Itaca;</w:t>
            </w:r>
          </w:p>
        </w:tc>
      </w:tr>
      <w:tr w:rsidR="00872508" w:rsidRPr="009F1F48" w14:paraId="77ABF0BA" w14:textId="77777777" w:rsidTr="007C2985">
        <w:trPr>
          <w:gridBefore w:val="2"/>
          <w:wBefore w:w="1021" w:type="dxa"/>
        </w:trPr>
        <w:tc>
          <w:tcPr>
            <w:tcW w:w="677" w:type="dxa"/>
            <w:vAlign w:val="center"/>
          </w:tcPr>
          <w:p w14:paraId="57E123BF" w14:textId="77777777" w:rsidR="00872508" w:rsidRPr="009F1F48" w:rsidRDefault="00872508" w:rsidP="00395AC3">
            <w:pPr>
              <w:pStyle w:val="sche3"/>
              <w:widowControl/>
              <w:overflowPunct/>
              <w:autoSpaceDE/>
              <w:autoSpaceDN/>
              <w:adjustRightInd/>
              <w:ind w:right="-89"/>
              <w:jc w:val="center"/>
              <w:textAlignment w:val="auto"/>
              <w:rPr>
                <w:rFonts w:ascii="Arial" w:hAnsi="Arial" w:cs="Arial"/>
              </w:rPr>
            </w:pPr>
            <w:r w:rsidRPr="009F1F48">
              <w:rPr>
                <w:rFonts w:ascii="Arial" w:hAnsi="Arial" w:cs="Arial"/>
              </w:rPr>
              <w:object w:dxaOrig="1440" w:dyaOrig="1440" w14:anchorId="6B42F87B">
                <v:shape id="_x0000_i1162" type="#_x0000_t75" style="width:13pt;height:10pt" o:ole="">
                  <v:imagedata r:id="rId9" o:title=""/>
                </v:shape>
                <w:control r:id="rId31" w:name="CheckBox1711116411" w:shapeid="_x0000_i1162"/>
              </w:object>
            </w:r>
          </w:p>
        </w:tc>
        <w:tc>
          <w:tcPr>
            <w:tcW w:w="8918" w:type="dxa"/>
          </w:tcPr>
          <w:p w14:paraId="732543EE" w14:textId="77777777" w:rsidR="00872508" w:rsidRPr="009F1F48" w:rsidRDefault="00872508" w:rsidP="00E525B7">
            <w:pPr>
              <w:pStyle w:val="Corpotesto"/>
              <w:widowControl w:val="0"/>
              <w:spacing w:after="0"/>
              <w:ind w:right="-89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72508">
              <w:rPr>
                <w:rFonts w:ascii="Arial" w:hAnsi="Arial" w:cs="Arial"/>
                <w:sz w:val="20"/>
                <w:szCs w:val="20"/>
              </w:rPr>
              <w:t>Iscrizione all’albo Professionale da almeno 5 anni per l’espletamento delle procedure di collaudo tecnico amministrativo</w:t>
            </w:r>
            <w:r w:rsidR="00395AC3">
              <w:rPr>
                <w:rFonts w:ascii="Arial" w:hAnsi="Arial" w:cs="Arial"/>
                <w:sz w:val="20"/>
                <w:szCs w:val="20"/>
              </w:rPr>
              <w:t xml:space="preserve"> e il possesso di tutti i rimanenti requisiti per questa procedura</w:t>
            </w:r>
            <w:r w:rsidRPr="00872508">
              <w:rPr>
                <w:rFonts w:ascii="Arial" w:hAnsi="Arial" w:cs="Arial"/>
                <w:sz w:val="20"/>
                <w:szCs w:val="20"/>
              </w:rPr>
              <w:t>;</w:t>
            </w:r>
          </w:p>
        </w:tc>
      </w:tr>
      <w:tr w:rsidR="00872508" w:rsidRPr="009F1F48" w14:paraId="69DE8FDB" w14:textId="77777777" w:rsidTr="007C2985">
        <w:trPr>
          <w:gridBefore w:val="2"/>
          <w:wBefore w:w="1021" w:type="dxa"/>
        </w:trPr>
        <w:tc>
          <w:tcPr>
            <w:tcW w:w="677" w:type="dxa"/>
            <w:vAlign w:val="center"/>
          </w:tcPr>
          <w:p w14:paraId="1A3F05BC" w14:textId="77777777" w:rsidR="00872508" w:rsidRPr="009F1F48" w:rsidRDefault="00872508" w:rsidP="00395AC3">
            <w:pPr>
              <w:pStyle w:val="sche3"/>
              <w:widowControl/>
              <w:overflowPunct/>
              <w:autoSpaceDE/>
              <w:autoSpaceDN/>
              <w:adjustRightInd/>
              <w:ind w:right="-89"/>
              <w:jc w:val="center"/>
              <w:textAlignment w:val="auto"/>
              <w:rPr>
                <w:rFonts w:ascii="Arial" w:hAnsi="Arial" w:cs="Arial"/>
              </w:rPr>
            </w:pPr>
            <w:r w:rsidRPr="009F1F48">
              <w:rPr>
                <w:rFonts w:ascii="Arial" w:hAnsi="Arial" w:cs="Arial"/>
              </w:rPr>
              <w:object w:dxaOrig="1440" w:dyaOrig="1440" w14:anchorId="03438072">
                <v:shape id="_x0000_i1164" type="#_x0000_t75" style="width:13pt;height:10pt" o:ole="">
                  <v:imagedata r:id="rId9" o:title=""/>
                </v:shape>
                <w:control r:id="rId32" w:name="CheckBox1711116412" w:shapeid="_x0000_i1164"/>
              </w:object>
            </w:r>
          </w:p>
        </w:tc>
        <w:tc>
          <w:tcPr>
            <w:tcW w:w="8918" w:type="dxa"/>
          </w:tcPr>
          <w:p w14:paraId="7ECBC201" w14:textId="77777777" w:rsidR="00872508" w:rsidRPr="00872508" w:rsidRDefault="00872508" w:rsidP="00E525B7">
            <w:pPr>
              <w:pStyle w:val="Corpotesto"/>
              <w:widowControl w:val="0"/>
              <w:spacing w:after="0"/>
              <w:ind w:right="-8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2508">
              <w:rPr>
                <w:rFonts w:ascii="Arial" w:hAnsi="Arial" w:cs="Arial"/>
                <w:sz w:val="20"/>
                <w:szCs w:val="20"/>
              </w:rPr>
              <w:t xml:space="preserve">Iscrizione all’albo Professionale da almeno 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872508">
              <w:rPr>
                <w:rFonts w:ascii="Arial" w:hAnsi="Arial" w:cs="Arial"/>
                <w:sz w:val="20"/>
                <w:szCs w:val="20"/>
              </w:rPr>
              <w:t xml:space="preserve"> anni per l’espletamento delle procedure di collaudo </w:t>
            </w:r>
            <w:r>
              <w:rPr>
                <w:rFonts w:ascii="Arial" w:hAnsi="Arial" w:cs="Arial"/>
                <w:sz w:val="20"/>
                <w:szCs w:val="20"/>
              </w:rPr>
              <w:t>statico</w:t>
            </w:r>
            <w:r w:rsidR="00395AC3">
              <w:rPr>
                <w:rFonts w:ascii="Arial" w:hAnsi="Arial" w:cs="Arial"/>
                <w:sz w:val="20"/>
                <w:szCs w:val="20"/>
              </w:rPr>
              <w:t xml:space="preserve"> e il possesso di tutti i rimanenti requisiti per questa procedura</w:t>
            </w:r>
            <w:r w:rsidRPr="00872508">
              <w:rPr>
                <w:rFonts w:ascii="Arial" w:hAnsi="Arial" w:cs="Arial"/>
                <w:sz w:val="20"/>
                <w:szCs w:val="20"/>
              </w:rPr>
              <w:t>;</w:t>
            </w:r>
          </w:p>
        </w:tc>
      </w:tr>
      <w:tr w:rsidR="0066431F" w:rsidRPr="009F1F48" w14:paraId="1900C938" w14:textId="77777777" w:rsidTr="007C2985">
        <w:trPr>
          <w:gridBefore w:val="2"/>
          <w:wBefore w:w="1021" w:type="dxa"/>
        </w:trPr>
        <w:tc>
          <w:tcPr>
            <w:tcW w:w="677" w:type="dxa"/>
            <w:vAlign w:val="center"/>
          </w:tcPr>
          <w:p w14:paraId="1A41A931" w14:textId="77777777" w:rsidR="0066431F" w:rsidRPr="009F1F48" w:rsidRDefault="0066431F" w:rsidP="00395AC3">
            <w:pPr>
              <w:pStyle w:val="sche3"/>
              <w:widowControl/>
              <w:overflowPunct/>
              <w:autoSpaceDE/>
              <w:autoSpaceDN/>
              <w:adjustRightInd/>
              <w:ind w:right="-89"/>
              <w:jc w:val="center"/>
              <w:textAlignment w:val="auto"/>
              <w:rPr>
                <w:rFonts w:ascii="Arial" w:hAnsi="Arial" w:cs="Arial"/>
              </w:rPr>
            </w:pPr>
            <w:r w:rsidRPr="009F1F48">
              <w:rPr>
                <w:rFonts w:ascii="Arial" w:hAnsi="Arial" w:cs="Arial"/>
              </w:rPr>
              <w:object w:dxaOrig="1440" w:dyaOrig="1440" w14:anchorId="4FA34F55">
                <v:shape id="_x0000_i1166" type="#_x0000_t75" style="width:13pt;height:10pt" o:ole="">
                  <v:imagedata r:id="rId9" o:title=""/>
                </v:shape>
                <w:control r:id="rId33" w:name="CheckBox17111164121" w:shapeid="_x0000_i1166"/>
              </w:object>
            </w:r>
          </w:p>
        </w:tc>
        <w:tc>
          <w:tcPr>
            <w:tcW w:w="8918" w:type="dxa"/>
          </w:tcPr>
          <w:p w14:paraId="64046E1A" w14:textId="77777777" w:rsidR="0066431F" w:rsidRPr="00872508" w:rsidRDefault="0066431F" w:rsidP="00E525B7">
            <w:pPr>
              <w:pStyle w:val="Corpotesto"/>
              <w:widowControl w:val="0"/>
              <w:spacing w:after="0"/>
              <w:ind w:right="-8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Requisiti di Certificatore Energetico di cui al D.P.R. 75/2013;</w:t>
            </w:r>
          </w:p>
        </w:tc>
      </w:tr>
      <w:tr w:rsidR="00DA1458" w:rsidRPr="009F1F48" w14:paraId="254823F7" w14:textId="77777777" w:rsidTr="007C2985">
        <w:trPr>
          <w:gridBefore w:val="2"/>
          <w:wBefore w:w="1021" w:type="dxa"/>
        </w:trPr>
        <w:tc>
          <w:tcPr>
            <w:tcW w:w="677" w:type="dxa"/>
            <w:vAlign w:val="center"/>
          </w:tcPr>
          <w:p w14:paraId="4E3420CA" w14:textId="77777777" w:rsidR="00DA1458" w:rsidRPr="009F1F48" w:rsidRDefault="00DA1458" w:rsidP="0011767D">
            <w:pPr>
              <w:pStyle w:val="sche3"/>
              <w:widowControl/>
              <w:overflowPunct/>
              <w:autoSpaceDE/>
              <w:autoSpaceDN/>
              <w:adjustRightInd/>
              <w:ind w:right="-89"/>
              <w:jc w:val="center"/>
              <w:textAlignment w:val="auto"/>
              <w:rPr>
                <w:rFonts w:ascii="Arial" w:hAnsi="Arial" w:cs="Arial"/>
              </w:rPr>
            </w:pPr>
            <w:r w:rsidRPr="009F1F48">
              <w:rPr>
                <w:rFonts w:ascii="Arial" w:hAnsi="Arial" w:cs="Arial"/>
              </w:rPr>
              <w:object w:dxaOrig="1440" w:dyaOrig="1440" w14:anchorId="47275961">
                <v:shape id="_x0000_i1168" type="#_x0000_t75" style="width:13pt;height:10pt" o:ole="">
                  <v:imagedata r:id="rId9" o:title=""/>
                </v:shape>
                <w:control r:id="rId34" w:name="CheckBox171111641211" w:shapeid="_x0000_i1168"/>
              </w:object>
            </w:r>
          </w:p>
        </w:tc>
        <w:tc>
          <w:tcPr>
            <w:tcW w:w="8918" w:type="dxa"/>
          </w:tcPr>
          <w:p w14:paraId="40DACF1B" w14:textId="77777777" w:rsidR="00DA1458" w:rsidRDefault="00DA1458" w:rsidP="00E525B7">
            <w:pPr>
              <w:pStyle w:val="Corpotesto"/>
              <w:widowControl w:val="0"/>
              <w:spacing w:after="0"/>
              <w:ind w:right="-8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1458">
              <w:rPr>
                <w:rFonts w:ascii="Arial" w:hAnsi="Arial" w:cs="Arial"/>
                <w:sz w:val="20"/>
                <w:szCs w:val="20"/>
              </w:rPr>
              <w:t>Esperto in gestione dell’energia (EGE)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A1458">
              <w:rPr>
                <w:rFonts w:ascii="Arial" w:hAnsi="Arial" w:cs="Arial"/>
                <w:sz w:val="20"/>
                <w:szCs w:val="20"/>
              </w:rPr>
              <w:t>secondo la norma UNI CEI 11339</w:t>
            </w:r>
            <w:r w:rsidR="009C3530">
              <w:rPr>
                <w:rFonts w:ascii="Arial" w:hAnsi="Arial" w:cs="Arial"/>
                <w:sz w:val="20"/>
                <w:szCs w:val="20"/>
              </w:rPr>
              <w:t>;</w:t>
            </w:r>
          </w:p>
        </w:tc>
      </w:tr>
      <w:tr w:rsidR="00DA1458" w:rsidRPr="009F1F48" w14:paraId="6EACB575" w14:textId="77777777" w:rsidTr="007C2985">
        <w:trPr>
          <w:gridBefore w:val="2"/>
          <w:wBefore w:w="1021" w:type="dxa"/>
        </w:trPr>
        <w:tc>
          <w:tcPr>
            <w:tcW w:w="677" w:type="dxa"/>
            <w:vAlign w:val="center"/>
          </w:tcPr>
          <w:p w14:paraId="5B987672" w14:textId="77777777" w:rsidR="00DA1458" w:rsidRPr="009F1F48" w:rsidRDefault="00DA1458" w:rsidP="00395AC3">
            <w:pPr>
              <w:pStyle w:val="sche3"/>
              <w:widowControl/>
              <w:overflowPunct/>
              <w:autoSpaceDE/>
              <w:autoSpaceDN/>
              <w:adjustRightInd/>
              <w:ind w:right="-89"/>
              <w:jc w:val="center"/>
              <w:textAlignment w:val="auto"/>
              <w:rPr>
                <w:rFonts w:ascii="Arial" w:hAnsi="Arial" w:cs="Arial"/>
              </w:rPr>
            </w:pPr>
            <w:r w:rsidRPr="009F1F48">
              <w:rPr>
                <w:rFonts w:ascii="Arial" w:hAnsi="Arial" w:cs="Arial"/>
              </w:rPr>
              <w:object w:dxaOrig="1440" w:dyaOrig="1440" w14:anchorId="4B9CC57D">
                <v:shape id="_x0000_i1170" type="#_x0000_t75" style="width:13pt;height:10pt" o:ole="">
                  <v:imagedata r:id="rId9" o:title=""/>
                </v:shape>
                <w:control r:id="rId35" w:name="CheckBox17111164112" w:shapeid="_x0000_i1170"/>
              </w:object>
            </w:r>
          </w:p>
        </w:tc>
        <w:tc>
          <w:tcPr>
            <w:tcW w:w="8918" w:type="dxa"/>
          </w:tcPr>
          <w:p w14:paraId="0304EAB4" w14:textId="77777777" w:rsidR="00DA1458" w:rsidRPr="009F1F48" w:rsidRDefault="00DA1458" w:rsidP="00E525B7">
            <w:pPr>
              <w:pStyle w:val="Corpotesto"/>
              <w:widowControl w:val="0"/>
              <w:spacing w:after="0"/>
              <w:ind w:right="-8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1F4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Testo28"/>
                  <w:enabled/>
                  <w:calcOnExit w:val="0"/>
                  <w:textInput>
                    <w:default w:val="...................................................................................."/>
                  </w:textInput>
                </w:ffData>
              </w:fldChar>
            </w:r>
            <w:r w:rsidRPr="009F1F48">
              <w:rPr>
                <w:rFonts w:ascii="Arial" w:hAnsi="Arial" w:cs="Arial"/>
                <w:b/>
                <w:i/>
                <w:sz w:val="20"/>
                <w:szCs w:val="20"/>
              </w:rPr>
              <w:instrText xml:space="preserve"> FORMTEXT </w:instrText>
            </w:r>
            <w:r w:rsidRPr="009F1F48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Pr="009F1F4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separate"/>
            </w:r>
            <w:r w:rsidRPr="009F1F48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....................................................................................</w:t>
            </w:r>
            <w:r w:rsidRPr="009F1F4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  <w:r w:rsidRPr="009F1F48">
              <w:rPr>
                <w:rFonts w:ascii="Arial" w:hAnsi="Arial" w:cs="Arial"/>
                <w:b/>
                <w:sz w:val="20"/>
                <w:szCs w:val="20"/>
              </w:rPr>
              <w:t>;</w:t>
            </w:r>
          </w:p>
        </w:tc>
      </w:tr>
      <w:tr w:rsidR="00DA1458" w:rsidRPr="009F1F48" w14:paraId="16D50006" w14:textId="77777777" w:rsidTr="007C2985">
        <w:tc>
          <w:tcPr>
            <w:tcW w:w="552" w:type="dxa"/>
            <w:vAlign w:val="center"/>
          </w:tcPr>
          <w:p w14:paraId="72BA40F0" w14:textId="77777777" w:rsidR="00DA1458" w:rsidRPr="009F1F48" w:rsidRDefault="00DA1458" w:rsidP="00EB3532">
            <w:pPr>
              <w:pStyle w:val="sche3"/>
              <w:widowControl/>
              <w:numPr>
                <w:ilvl w:val="0"/>
                <w:numId w:val="14"/>
              </w:numPr>
              <w:overflowPunct/>
              <w:autoSpaceDE/>
              <w:autoSpaceDN/>
              <w:adjustRightInd/>
              <w:spacing w:after="120"/>
              <w:ind w:left="102" w:right="-108" w:hanging="142"/>
              <w:jc w:val="left"/>
              <w:textAlignment w:val="auto"/>
              <w:rPr>
                <w:rFonts w:ascii="Arial" w:hAnsi="Arial" w:cs="Arial"/>
              </w:rPr>
            </w:pPr>
            <w:r w:rsidRPr="009F1F48">
              <w:rPr>
                <w:rFonts w:ascii="Arial" w:hAnsi="Arial" w:cs="Arial"/>
              </w:rPr>
              <w:object w:dxaOrig="1440" w:dyaOrig="1440" w14:anchorId="585131C9">
                <v:shape id="_x0000_i1172" type="#_x0000_t75" style="width:13pt;height:10pt" o:ole="">
                  <v:imagedata r:id="rId9" o:title=""/>
                </v:shape>
                <w:control r:id="rId36" w:name="CheckBox17111164111" w:shapeid="_x0000_i1172"/>
              </w:object>
            </w:r>
          </w:p>
        </w:tc>
        <w:tc>
          <w:tcPr>
            <w:tcW w:w="10064" w:type="dxa"/>
            <w:gridSpan w:val="3"/>
          </w:tcPr>
          <w:p w14:paraId="6E5A3CA2" w14:textId="77777777" w:rsidR="00DA1458" w:rsidRPr="009F1F48" w:rsidRDefault="002348CB" w:rsidP="00E525B7">
            <w:pPr>
              <w:suppressAutoHyphens/>
              <w:spacing w:after="0" w:line="240" w:lineRule="auto"/>
              <w:ind w:left="-108" w:right="-89"/>
              <w:jc w:val="both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ar-SA"/>
              </w:rPr>
            </w:pPr>
            <w:r w:rsidRPr="002348C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di essere iscritto alla piattaforma TRASPARE – COMUNE DI VIBO - </w:t>
            </w:r>
            <w:proofErr w:type="gramStart"/>
            <w:r w:rsidRPr="002348C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https://comunevibovalentia.traspare.com  per</w:t>
            </w:r>
            <w:proofErr w:type="gramEnd"/>
            <w:r w:rsidRPr="002348C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le professioni tecniche, come meglio indicato nell’avviso</w:t>
            </w: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;</w:t>
            </w:r>
          </w:p>
        </w:tc>
      </w:tr>
      <w:tr w:rsidR="00DA1458" w:rsidRPr="009F1F48" w14:paraId="44526143" w14:textId="77777777" w:rsidTr="007C2985">
        <w:trPr>
          <w:trHeight w:val="56"/>
        </w:trPr>
        <w:tc>
          <w:tcPr>
            <w:tcW w:w="552" w:type="dxa"/>
            <w:vAlign w:val="center"/>
          </w:tcPr>
          <w:p w14:paraId="046EB2AF" w14:textId="77777777" w:rsidR="00DA1458" w:rsidRPr="009F1F48" w:rsidRDefault="00DA1458" w:rsidP="00EB3532">
            <w:pPr>
              <w:pStyle w:val="sche3"/>
              <w:widowControl/>
              <w:numPr>
                <w:ilvl w:val="0"/>
                <w:numId w:val="14"/>
              </w:numPr>
              <w:overflowPunct/>
              <w:autoSpaceDE/>
              <w:autoSpaceDN/>
              <w:adjustRightInd/>
              <w:spacing w:after="120"/>
              <w:ind w:left="102" w:right="-108" w:hanging="142"/>
              <w:jc w:val="left"/>
              <w:textAlignment w:val="auto"/>
              <w:rPr>
                <w:rFonts w:ascii="Arial" w:hAnsi="Arial" w:cs="Arial"/>
              </w:rPr>
            </w:pPr>
            <w:r w:rsidRPr="009F1F48">
              <w:rPr>
                <w:rFonts w:ascii="Arial" w:hAnsi="Arial" w:cs="Arial"/>
              </w:rPr>
              <w:object w:dxaOrig="1440" w:dyaOrig="1440" w14:anchorId="3DEFE302">
                <v:shape id="_x0000_i1174" type="#_x0000_t75" style="width:13pt;height:10pt" o:ole="">
                  <v:imagedata r:id="rId9" o:title=""/>
                </v:shape>
                <w:control r:id="rId37" w:name="CheckBox171111641111" w:shapeid="_x0000_i1174"/>
              </w:object>
            </w:r>
          </w:p>
        </w:tc>
        <w:tc>
          <w:tcPr>
            <w:tcW w:w="10064" w:type="dxa"/>
            <w:gridSpan w:val="3"/>
          </w:tcPr>
          <w:p w14:paraId="25C9A883" w14:textId="77777777" w:rsidR="00DA1458" w:rsidRPr="009F1F48" w:rsidRDefault="002348CB" w:rsidP="00395AC3">
            <w:pPr>
              <w:suppressAutoHyphens/>
              <w:spacing w:after="0" w:line="240" w:lineRule="auto"/>
              <w:ind w:left="-108" w:right="-89"/>
              <w:jc w:val="both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ar-SA"/>
              </w:rPr>
            </w:pPr>
            <w:r w:rsidRPr="002348C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di NON essere iscritto alla piattaforma TRASPARE – COMUNE DI VIBO - </w:t>
            </w:r>
            <w:proofErr w:type="gramStart"/>
            <w:r w:rsidRPr="002348C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https://comunevibovalentia.traspare.com  per</w:t>
            </w:r>
            <w:proofErr w:type="gramEnd"/>
            <w:r w:rsidRPr="002348C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le professioni tecniche, come meglio indicato nell’avviso, ma si impegna ad effettuare l’iscrizione entro 10 giorni dalla comunicazione del RUP;</w:t>
            </w:r>
          </w:p>
        </w:tc>
      </w:tr>
    </w:tbl>
    <w:p w14:paraId="276A1F9B" w14:textId="77777777" w:rsidR="00946D64" w:rsidRPr="00F9084E" w:rsidRDefault="00946D64" w:rsidP="009530B0">
      <w:pPr>
        <w:numPr>
          <w:ilvl w:val="0"/>
          <w:numId w:val="11"/>
        </w:numPr>
        <w:suppressAutoHyphens/>
        <w:spacing w:after="0" w:line="240" w:lineRule="auto"/>
        <w:ind w:left="426" w:hanging="482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F9084E">
        <w:rPr>
          <w:rFonts w:ascii="Arial" w:hAnsi="Arial" w:cs="Arial"/>
          <w:sz w:val="20"/>
          <w:szCs w:val="20"/>
        </w:rPr>
        <w:t xml:space="preserve">di impegnarsi, </w:t>
      </w:r>
      <w:r w:rsidR="00B871AC">
        <w:rPr>
          <w:rFonts w:ascii="Arial" w:hAnsi="Arial" w:cs="Arial"/>
          <w:sz w:val="20"/>
          <w:szCs w:val="20"/>
        </w:rPr>
        <w:t xml:space="preserve">in caso di affidamento di incarico professionale, </w:t>
      </w:r>
      <w:r w:rsidRPr="00F9084E">
        <w:rPr>
          <w:rFonts w:ascii="Arial" w:hAnsi="Arial" w:cs="Arial"/>
          <w:sz w:val="20"/>
          <w:szCs w:val="20"/>
        </w:rPr>
        <w:t xml:space="preserve">pena la risoluzione del contratto, </w:t>
      </w:r>
      <w:r w:rsidRPr="00F9084E">
        <w:rPr>
          <w:rFonts w:ascii="Arial" w:eastAsia="Times New Roman" w:hAnsi="Arial" w:cs="Arial"/>
          <w:sz w:val="20"/>
          <w:szCs w:val="20"/>
          <w:lang w:eastAsia="ar-SA"/>
        </w:rPr>
        <w:t>a</w:t>
      </w:r>
      <w:r w:rsidRPr="00F9084E">
        <w:rPr>
          <w:rFonts w:ascii="Arial" w:hAnsi="Arial" w:cs="Arial"/>
          <w:sz w:val="20"/>
          <w:szCs w:val="20"/>
        </w:rPr>
        <w:t>i sensi del combinato disposto dell’articolo 2, comma 3 del D</w:t>
      </w:r>
      <w:r w:rsidR="009F0677" w:rsidRPr="00F9084E">
        <w:rPr>
          <w:rFonts w:ascii="Arial" w:hAnsi="Arial" w:cs="Arial"/>
          <w:sz w:val="20"/>
          <w:szCs w:val="20"/>
        </w:rPr>
        <w:t>.</w:t>
      </w:r>
      <w:r w:rsidRPr="00F9084E">
        <w:rPr>
          <w:rFonts w:ascii="Arial" w:hAnsi="Arial" w:cs="Arial"/>
          <w:sz w:val="20"/>
          <w:szCs w:val="20"/>
        </w:rPr>
        <w:t>P</w:t>
      </w:r>
      <w:r w:rsidR="009F0677" w:rsidRPr="00F9084E">
        <w:rPr>
          <w:rFonts w:ascii="Arial" w:hAnsi="Arial" w:cs="Arial"/>
          <w:sz w:val="20"/>
          <w:szCs w:val="20"/>
        </w:rPr>
        <w:t>.</w:t>
      </w:r>
      <w:r w:rsidRPr="00F9084E">
        <w:rPr>
          <w:rFonts w:ascii="Arial" w:hAnsi="Arial" w:cs="Arial"/>
          <w:sz w:val="20"/>
          <w:szCs w:val="20"/>
        </w:rPr>
        <w:t>R</w:t>
      </w:r>
      <w:r w:rsidR="009F0677" w:rsidRPr="00F9084E">
        <w:rPr>
          <w:rFonts w:ascii="Arial" w:hAnsi="Arial" w:cs="Arial"/>
          <w:sz w:val="20"/>
          <w:szCs w:val="20"/>
        </w:rPr>
        <w:t>.</w:t>
      </w:r>
      <w:r w:rsidRPr="00F9084E">
        <w:rPr>
          <w:rFonts w:ascii="Arial" w:hAnsi="Arial" w:cs="Arial"/>
          <w:sz w:val="20"/>
          <w:szCs w:val="20"/>
        </w:rPr>
        <w:t xml:space="preserve"> </w:t>
      </w:r>
      <w:r w:rsidR="00C82E25" w:rsidRPr="00F9084E">
        <w:rPr>
          <w:rFonts w:ascii="Arial" w:hAnsi="Arial" w:cs="Arial"/>
          <w:sz w:val="20"/>
          <w:szCs w:val="20"/>
        </w:rPr>
        <w:t>n°</w:t>
      </w:r>
      <w:r w:rsidRPr="00F9084E">
        <w:rPr>
          <w:rFonts w:ascii="Arial" w:hAnsi="Arial" w:cs="Arial"/>
          <w:sz w:val="20"/>
          <w:szCs w:val="20"/>
        </w:rPr>
        <w:t xml:space="preserve"> 62/2013 Regolamento recante codice di comportamento dei dipendenti pubblici, </w:t>
      </w:r>
      <w:r w:rsidR="009F0677" w:rsidRPr="00F9084E">
        <w:rPr>
          <w:rFonts w:ascii="Arial" w:hAnsi="Arial" w:cs="Arial"/>
          <w:sz w:val="20"/>
          <w:szCs w:val="20"/>
        </w:rPr>
        <w:t>a norma dell’articolo 54 del D.</w:t>
      </w:r>
      <w:r w:rsidR="00C82E25" w:rsidRPr="00F9084E">
        <w:rPr>
          <w:rFonts w:ascii="Arial" w:hAnsi="Arial" w:cs="Arial"/>
          <w:sz w:val="20"/>
          <w:szCs w:val="20"/>
        </w:rPr>
        <w:t>l</w:t>
      </w:r>
      <w:r w:rsidRPr="00F9084E">
        <w:rPr>
          <w:rFonts w:ascii="Arial" w:hAnsi="Arial" w:cs="Arial"/>
          <w:sz w:val="20"/>
          <w:szCs w:val="20"/>
        </w:rPr>
        <w:t xml:space="preserve">gs. 30 marzo 2001, </w:t>
      </w:r>
      <w:r w:rsidR="00C82E25" w:rsidRPr="00F9084E">
        <w:rPr>
          <w:rFonts w:ascii="Arial" w:hAnsi="Arial" w:cs="Arial"/>
          <w:sz w:val="20"/>
          <w:szCs w:val="20"/>
        </w:rPr>
        <w:t>n°</w:t>
      </w:r>
      <w:r w:rsidRPr="00F9084E">
        <w:rPr>
          <w:rFonts w:ascii="Arial" w:hAnsi="Arial" w:cs="Arial"/>
          <w:sz w:val="20"/>
          <w:szCs w:val="20"/>
        </w:rPr>
        <w:t xml:space="preserve"> 165, al rispetto degli obblighi di condotta previsti dai sopracitati codici per quanto compatibili.</w:t>
      </w:r>
    </w:p>
    <w:p w14:paraId="2D4B561A" w14:textId="77777777" w:rsidR="00946D64" w:rsidRPr="009F1F48" w:rsidRDefault="00946D64" w:rsidP="00D36DB2">
      <w:pPr>
        <w:numPr>
          <w:ilvl w:val="0"/>
          <w:numId w:val="11"/>
        </w:numPr>
        <w:suppressAutoHyphens/>
        <w:spacing w:after="0" w:line="240" w:lineRule="auto"/>
        <w:ind w:left="426" w:hanging="482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9F1F48">
        <w:rPr>
          <w:rFonts w:ascii="Arial" w:hAnsi="Arial" w:cs="Arial"/>
          <w:sz w:val="20"/>
          <w:szCs w:val="20"/>
        </w:rPr>
        <w:t xml:space="preserve">di non aver concluso contratti di lavoro subordinato o autonomo </w:t>
      </w:r>
      <w:r w:rsidR="003B1482" w:rsidRPr="009F1F48">
        <w:rPr>
          <w:rFonts w:ascii="Arial" w:hAnsi="Arial" w:cs="Arial"/>
          <w:sz w:val="20"/>
          <w:szCs w:val="20"/>
        </w:rPr>
        <w:t>e</w:t>
      </w:r>
      <w:r w:rsidRPr="009F1F48">
        <w:rPr>
          <w:rFonts w:ascii="Arial" w:hAnsi="Arial" w:cs="Arial"/>
          <w:sz w:val="20"/>
          <w:szCs w:val="20"/>
        </w:rPr>
        <w:t xml:space="preserve"> comunque di non aver attribuito incarichi ad ex dipendenti che hanno esercitato poteri autoritativi o negoziali per conto del Comune di</w:t>
      </w:r>
      <w:r w:rsidR="00FB0B3D" w:rsidRPr="009F1F48">
        <w:rPr>
          <w:rFonts w:ascii="Arial" w:hAnsi="Arial" w:cs="Arial"/>
          <w:sz w:val="20"/>
          <w:szCs w:val="20"/>
        </w:rPr>
        <w:t xml:space="preserve"> </w:t>
      </w:r>
      <w:r w:rsidR="00C82A1D">
        <w:rPr>
          <w:rFonts w:ascii="Arial" w:hAnsi="Arial" w:cs="Arial"/>
          <w:bCs/>
          <w:sz w:val="20"/>
          <w:szCs w:val="20"/>
        </w:rPr>
        <w:t>Vibo Valentia</w:t>
      </w:r>
      <w:r w:rsidRPr="009F1F48">
        <w:rPr>
          <w:rFonts w:ascii="Arial" w:hAnsi="Arial" w:cs="Arial"/>
          <w:sz w:val="20"/>
          <w:szCs w:val="20"/>
        </w:rPr>
        <w:t xml:space="preserve"> per il triennio successivo alla conclusione del rapporto</w:t>
      </w:r>
      <w:r w:rsidR="00BF5F74" w:rsidRPr="009F1F48">
        <w:rPr>
          <w:rFonts w:ascii="Arial" w:hAnsi="Arial" w:cs="Arial"/>
          <w:sz w:val="20"/>
          <w:szCs w:val="20"/>
        </w:rPr>
        <w:t>;</w:t>
      </w:r>
    </w:p>
    <w:p w14:paraId="3E32E04A" w14:textId="77777777" w:rsidR="00D702E6" w:rsidRPr="009F1F48" w:rsidRDefault="00D702E6" w:rsidP="00D36DB2">
      <w:pPr>
        <w:numPr>
          <w:ilvl w:val="0"/>
          <w:numId w:val="11"/>
        </w:numPr>
        <w:suppressAutoHyphens/>
        <w:spacing w:after="0" w:line="240" w:lineRule="auto"/>
        <w:ind w:left="426" w:hanging="482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9F1F48">
        <w:rPr>
          <w:rFonts w:ascii="Arial" w:hAnsi="Arial" w:cs="Arial"/>
          <w:snapToGrid w:val="0"/>
          <w:sz w:val="20"/>
          <w:szCs w:val="20"/>
        </w:rPr>
        <w:t>di non trovarsi in alcune delle condizioni che comporterebbero l’esclusione a causa di partecipazione multipla</w:t>
      </w:r>
      <w:r w:rsidR="00926DC2" w:rsidRPr="009F1F48">
        <w:rPr>
          <w:rFonts w:ascii="Arial" w:hAnsi="Arial" w:cs="Arial"/>
          <w:snapToGrid w:val="0"/>
          <w:sz w:val="20"/>
          <w:szCs w:val="20"/>
        </w:rPr>
        <w:t>, al medesimo procedimento concorsuale</w:t>
      </w:r>
      <w:r w:rsidR="00EF220F" w:rsidRPr="009F1F48">
        <w:rPr>
          <w:rFonts w:ascii="Arial" w:hAnsi="Arial" w:cs="Arial"/>
          <w:sz w:val="20"/>
          <w:szCs w:val="20"/>
        </w:rPr>
        <w:t>;</w:t>
      </w:r>
    </w:p>
    <w:p w14:paraId="40D33D3E" w14:textId="77777777" w:rsidR="00EF220F" w:rsidRPr="009F1F48" w:rsidRDefault="00EF220F" w:rsidP="00D36DB2">
      <w:pPr>
        <w:numPr>
          <w:ilvl w:val="0"/>
          <w:numId w:val="11"/>
        </w:numPr>
        <w:suppressAutoHyphens/>
        <w:spacing w:after="0" w:line="240" w:lineRule="auto"/>
        <w:ind w:left="426" w:hanging="482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9F1F48">
        <w:rPr>
          <w:rFonts w:ascii="Arial" w:hAnsi="Arial" w:cs="Arial"/>
          <w:sz w:val="20"/>
          <w:szCs w:val="20"/>
        </w:rPr>
        <w:t>di non trovarsi in alcuna delle condi</w:t>
      </w:r>
      <w:r w:rsidR="001C09E2" w:rsidRPr="009F1F48">
        <w:rPr>
          <w:rFonts w:ascii="Arial" w:hAnsi="Arial" w:cs="Arial"/>
          <w:sz w:val="20"/>
          <w:szCs w:val="20"/>
        </w:rPr>
        <w:t>z</w:t>
      </w:r>
      <w:r w:rsidRPr="009F1F48">
        <w:rPr>
          <w:rFonts w:ascii="Arial" w:hAnsi="Arial" w:cs="Arial"/>
          <w:sz w:val="20"/>
          <w:szCs w:val="20"/>
        </w:rPr>
        <w:t>ioni</w:t>
      </w:r>
      <w:r w:rsidR="00466696" w:rsidRPr="009F1F48">
        <w:rPr>
          <w:rFonts w:ascii="Arial" w:hAnsi="Arial" w:cs="Arial"/>
          <w:sz w:val="20"/>
          <w:szCs w:val="20"/>
        </w:rPr>
        <w:t xml:space="preserve"> ostative all’inserimento nell’elenco, </w:t>
      </w:r>
      <w:r w:rsidR="00466696" w:rsidRPr="009F1F48">
        <w:rPr>
          <w:rFonts w:ascii="Arial" w:hAnsi="Arial" w:cs="Arial"/>
          <w:snapToGrid w:val="0"/>
          <w:sz w:val="20"/>
          <w:szCs w:val="20"/>
        </w:rPr>
        <w:t>specificate nell’avviso pubblico;</w:t>
      </w:r>
    </w:p>
    <w:p w14:paraId="02E13C82" w14:textId="77777777" w:rsidR="00EF220F" w:rsidRPr="009F1F48" w:rsidRDefault="00EF220F" w:rsidP="00D36DB2">
      <w:pPr>
        <w:numPr>
          <w:ilvl w:val="0"/>
          <w:numId w:val="11"/>
        </w:numPr>
        <w:suppressAutoHyphens/>
        <w:spacing w:after="0" w:line="240" w:lineRule="auto"/>
        <w:ind w:left="426" w:hanging="482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9F1F48">
        <w:rPr>
          <w:rFonts w:ascii="Arial" w:hAnsi="Arial" w:cs="Arial"/>
          <w:sz w:val="20"/>
          <w:szCs w:val="20"/>
        </w:rPr>
        <w:t xml:space="preserve">di accettare </w:t>
      </w:r>
      <w:r w:rsidR="00CA5027" w:rsidRPr="009F1F48">
        <w:rPr>
          <w:rFonts w:ascii="Arial" w:hAnsi="Arial" w:cs="Arial"/>
          <w:sz w:val="20"/>
          <w:szCs w:val="20"/>
        </w:rPr>
        <w:t>incondizionatamente le prescrizioni, le r</w:t>
      </w:r>
      <w:r w:rsidRPr="009F1F48">
        <w:rPr>
          <w:rFonts w:ascii="Arial" w:hAnsi="Arial" w:cs="Arial"/>
          <w:sz w:val="20"/>
          <w:szCs w:val="20"/>
        </w:rPr>
        <w:t>egole e le modalità</w:t>
      </w:r>
      <w:r w:rsidR="00466696" w:rsidRPr="009F1F48">
        <w:rPr>
          <w:rFonts w:ascii="Arial" w:hAnsi="Arial" w:cs="Arial"/>
          <w:sz w:val="20"/>
          <w:szCs w:val="20"/>
        </w:rPr>
        <w:t xml:space="preserve"> contenute nell'avviso pubblico</w:t>
      </w:r>
      <w:r w:rsidRPr="009F1F48">
        <w:rPr>
          <w:rFonts w:ascii="Arial" w:hAnsi="Arial" w:cs="Arial"/>
          <w:sz w:val="20"/>
          <w:szCs w:val="20"/>
        </w:rPr>
        <w:t xml:space="preserve"> </w:t>
      </w:r>
      <w:r w:rsidR="0022163D" w:rsidRPr="009F1F48">
        <w:rPr>
          <w:rFonts w:ascii="Arial" w:eastAsia="Arial" w:hAnsi="Arial" w:cs="Arial"/>
          <w:sz w:val="20"/>
          <w:szCs w:val="20"/>
          <w:lang w:eastAsia="ar-SA"/>
        </w:rPr>
        <w:t>finalizzato alla predisposizione dell'elenco</w:t>
      </w:r>
      <w:r w:rsidRPr="009F1F48">
        <w:rPr>
          <w:rFonts w:ascii="Arial" w:hAnsi="Arial" w:cs="Arial"/>
          <w:sz w:val="20"/>
          <w:szCs w:val="20"/>
        </w:rPr>
        <w:t>;</w:t>
      </w:r>
    </w:p>
    <w:p w14:paraId="15DAF78F" w14:textId="77777777" w:rsidR="003E05AF" w:rsidRPr="009F1F48" w:rsidRDefault="003E05AF" w:rsidP="00D36DB2">
      <w:pPr>
        <w:numPr>
          <w:ilvl w:val="0"/>
          <w:numId w:val="11"/>
        </w:numPr>
        <w:suppressAutoHyphens/>
        <w:spacing w:after="0" w:line="240" w:lineRule="auto"/>
        <w:ind w:left="426" w:hanging="482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9F1F48">
        <w:rPr>
          <w:rFonts w:ascii="Arial" w:hAnsi="Arial" w:cs="Arial"/>
          <w:sz w:val="20"/>
          <w:szCs w:val="20"/>
        </w:rPr>
        <w:t xml:space="preserve">che il curriculum professionale allegato </w:t>
      </w:r>
      <w:r w:rsidR="004E456B" w:rsidRPr="009F1F48">
        <w:rPr>
          <w:rFonts w:ascii="Arial" w:hAnsi="Arial" w:cs="Arial"/>
          <w:sz w:val="20"/>
          <w:szCs w:val="20"/>
        </w:rPr>
        <w:t xml:space="preserve">nonché gli importi </w:t>
      </w:r>
      <w:r w:rsidR="004E456B" w:rsidRPr="009F1F48">
        <w:rPr>
          <w:rFonts w:ascii="Arial" w:hAnsi="Arial" w:cs="Arial"/>
          <w:color w:val="000000"/>
          <w:sz w:val="20"/>
          <w:szCs w:val="20"/>
          <w:lang w:eastAsia="it-IT"/>
        </w:rPr>
        <w:t>dei servizi fatturati nell’ultimo decennio, suddivisi secondo l’“</w:t>
      </w:r>
      <w:r w:rsidR="004E456B" w:rsidRPr="00B871AC">
        <w:rPr>
          <w:rFonts w:ascii="Arial" w:hAnsi="Arial" w:cs="Arial"/>
          <w:i/>
          <w:iCs/>
          <w:color w:val="000000"/>
          <w:sz w:val="20"/>
          <w:szCs w:val="20"/>
          <w:lang w:eastAsia="it-IT"/>
        </w:rPr>
        <w:t>ID delle opere</w:t>
      </w:r>
      <w:r w:rsidR="004E456B" w:rsidRPr="009F1F48">
        <w:rPr>
          <w:rFonts w:ascii="Arial" w:hAnsi="Arial" w:cs="Arial"/>
          <w:color w:val="000000"/>
          <w:sz w:val="20"/>
          <w:szCs w:val="20"/>
          <w:lang w:eastAsia="it-IT"/>
        </w:rPr>
        <w:t xml:space="preserve">” indicate alla tavola Z-1 del Decreto Ministeriale 17 giugno 2016, trasmessi in formato </w:t>
      </w:r>
      <w:proofErr w:type="spellStart"/>
      <w:r w:rsidR="004E456B" w:rsidRPr="009F1F48">
        <w:rPr>
          <w:rFonts w:ascii="Arial" w:hAnsi="Arial" w:cs="Arial"/>
          <w:color w:val="000000"/>
          <w:sz w:val="20"/>
          <w:szCs w:val="20"/>
          <w:lang w:eastAsia="it-IT"/>
        </w:rPr>
        <w:t>xls</w:t>
      </w:r>
      <w:proofErr w:type="spellEnd"/>
      <w:r w:rsidR="004E456B" w:rsidRPr="009F1F48">
        <w:rPr>
          <w:rFonts w:ascii="Arial" w:hAnsi="Arial" w:cs="Arial"/>
          <w:color w:val="000000"/>
          <w:sz w:val="20"/>
          <w:szCs w:val="20"/>
          <w:lang w:eastAsia="it-IT"/>
        </w:rPr>
        <w:t xml:space="preserve"> corrispondono sono </w:t>
      </w:r>
      <w:r w:rsidR="004E456B" w:rsidRPr="009F1F48">
        <w:rPr>
          <w:rFonts w:ascii="Arial" w:hAnsi="Arial" w:cs="Arial"/>
          <w:sz w:val="20"/>
          <w:szCs w:val="20"/>
        </w:rPr>
        <w:t>autentici e veritieri</w:t>
      </w:r>
      <w:r w:rsidRPr="009F1F48">
        <w:rPr>
          <w:rFonts w:ascii="Arial" w:hAnsi="Arial" w:cs="Arial"/>
          <w:sz w:val="20"/>
          <w:szCs w:val="20"/>
        </w:rPr>
        <w:t>;</w:t>
      </w:r>
    </w:p>
    <w:p w14:paraId="0C57E280" w14:textId="77777777" w:rsidR="00EF220F" w:rsidRPr="009F1F48" w:rsidRDefault="00EF220F" w:rsidP="00D36DB2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82"/>
        <w:jc w:val="both"/>
        <w:rPr>
          <w:rFonts w:ascii="Arial" w:hAnsi="Arial" w:cs="Arial"/>
          <w:sz w:val="20"/>
          <w:szCs w:val="20"/>
        </w:rPr>
      </w:pPr>
      <w:r w:rsidRPr="009F1F48">
        <w:rPr>
          <w:rFonts w:ascii="Arial" w:hAnsi="Arial" w:cs="Arial"/>
          <w:sz w:val="20"/>
          <w:szCs w:val="20"/>
        </w:rPr>
        <w:t>di essere consapevole che l’elenco non pone in essere nessuna procedura selettiva, né parimenti prevede attribuzione di punteggi né alcuna graduatoria di me</w:t>
      </w:r>
      <w:r w:rsidR="007C6F3A" w:rsidRPr="009F1F48">
        <w:rPr>
          <w:rFonts w:ascii="Arial" w:hAnsi="Arial" w:cs="Arial"/>
          <w:sz w:val="20"/>
          <w:szCs w:val="20"/>
        </w:rPr>
        <w:t>rito delle figure professionali</w:t>
      </w:r>
      <w:r w:rsidRPr="009F1F48">
        <w:rPr>
          <w:rFonts w:ascii="Arial" w:hAnsi="Arial" w:cs="Arial"/>
          <w:sz w:val="20"/>
          <w:szCs w:val="20"/>
        </w:rPr>
        <w:t xml:space="preserve">, ma semplicemente individua i soggetti da invitare, in base alle esigenze dell’Amministrazione, per l’affidamento di eventuali incarichi professionali d’importo inferiore </w:t>
      </w:r>
      <w:r w:rsidR="0053676C" w:rsidRPr="0053676C">
        <w:rPr>
          <w:rFonts w:ascii="Arial" w:hAnsi="Arial" w:cs="Arial"/>
          <w:sz w:val="20"/>
          <w:szCs w:val="20"/>
        </w:rPr>
        <w:t xml:space="preserve">alle soglie di cui all’articolo </w:t>
      </w:r>
      <w:r w:rsidR="009A29E9">
        <w:rPr>
          <w:rFonts w:ascii="Arial" w:hAnsi="Arial" w:cs="Arial"/>
          <w:sz w:val="20"/>
          <w:szCs w:val="20"/>
        </w:rPr>
        <w:t>14</w:t>
      </w:r>
      <w:r w:rsidR="0053676C" w:rsidRPr="0053676C">
        <w:rPr>
          <w:rFonts w:ascii="Arial" w:hAnsi="Arial" w:cs="Arial"/>
          <w:sz w:val="20"/>
          <w:szCs w:val="20"/>
        </w:rPr>
        <w:t xml:space="preserve"> del decreto legislativo n° </w:t>
      </w:r>
      <w:r w:rsidR="009A29E9">
        <w:rPr>
          <w:rFonts w:ascii="Arial" w:hAnsi="Arial" w:cs="Arial"/>
          <w:sz w:val="20"/>
          <w:szCs w:val="20"/>
        </w:rPr>
        <w:t>36</w:t>
      </w:r>
      <w:r w:rsidR="0053676C" w:rsidRPr="0053676C">
        <w:rPr>
          <w:rFonts w:ascii="Arial" w:hAnsi="Arial" w:cs="Arial"/>
          <w:sz w:val="20"/>
          <w:szCs w:val="20"/>
        </w:rPr>
        <w:t xml:space="preserve"> del 20</w:t>
      </w:r>
      <w:r w:rsidR="009A29E9">
        <w:rPr>
          <w:rFonts w:ascii="Arial" w:hAnsi="Arial" w:cs="Arial"/>
          <w:sz w:val="20"/>
          <w:szCs w:val="20"/>
        </w:rPr>
        <w:t>23</w:t>
      </w:r>
      <w:r w:rsidRPr="009F1F48">
        <w:rPr>
          <w:rFonts w:ascii="Arial" w:hAnsi="Arial" w:cs="Arial"/>
          <w:sz w:val="20"/>
          <w:szCs w:val="20"/>
        </w:rPr>
        <w:t>, per i quali si attingerà alle domande che perverranno a seguito del presente avviso;</w:t>
      </w:r>
    </w:p>
    <w:p w14:paraId="2298FFCD" w14:textId="77777777" w:rsidR="00EF220F" w:rsidRPr="009F1F48" w:rsidRDefault="00EF220F" w:rsidP="00D36DB2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82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9F1F48">
        <w:rPr>
          <w:rFonts w:ascii="Arial" w:hAnsi="Arial" w:cs="Arial"/>
          <w:sz w:val="20"/>
          <w:szCs w:val="20"/>
        </w:rPr>
        <w:t>di acconsentire al trattamento dei dati personali contenuti nella presente istanza e nel curriculum allegato, ai sensi dell'art. 13 del D.</w:t>
      </w:r>
      <w:r w:rsidR="000357F0" w:rsidRPr="009F1F48">
        <w:rPr>
          <w:rFonts w:ascii="Arial" w:hAnsi="Arial" w:cs="Arial"/>
          <w:sz w:val="20"/>
          <w:szCs w:val="20"/>
        </w:rPr>
        <w:t>l</w:t>
      </w:r>
      <w:r w:rsidRPr="009F1F48">
        <w:rPr>
          <w:rFonts w:ascii="Arial" w:hAnsi="Arial" w:cs="Arial"/>
          <w:sz w:val="20"/>
          <w:szCs w:val="20"/>
        </w:rPr>
        <w:t xml:space="preserve">gs. </w:t>
      </w:r>
      <w:r w:rsidR="00C82E25" w:rsidRPr="009F1F48">
        <w:rPr>
          <w:rFonts w:ascii="Arial" w:hAnsi="Arial" w:cs="Arial"/>
          <w:sz w:val="20"/>
          <w:szCs w:val="20"/>
        </w:rPr>
        <w:t>n°</w:t>
      </w:r>
      <w:r w:rsidR="00B871AC">
        <w:rPr>
          <w:rFonts w:ascii="Arial" w:hAnsi="Arial" w:cs="Arial"/>
          <w:sz w:val="20"/>
          <w:szCs w:val="20"/>
        </w:rPr>
        <w:t xml:space="preserve"> </w:t>
      </w:r>
      <w:r w:rsidRPr="009F1F48">
        <w:rPr>
          <w:rFonts w:ascii="Arial" w:hAnsi="Arial" w:cs="Arial"/>
          <w:sz w:val="20"/>
          <w:szCs w:val="20"/>
        </w:rPr>
        <w:t>196/03</w:t>
      </w:r>
      <w:r w:rsidR="00522D79" w:rsidRPr="009F1F48">
        <w:rPr>
          <w:rFonts w:ascii="Arial" w:hAnsi="Arial" w:cs="Arial"/>
          <w:sz w:val="20"/>
          <w:szCs w:val="20"/>
        </w:rPr>
        <w:t>;</w:t>
      </w:r>
    </w:p>
    <w:p w14:paraId="629A10E5" w14:textId="77777777" w:rsidR="00F46DAA" w:rsidRPr="009F1F48" w:rsidRDefault="00F46DAA" w:rsidP="00D36DB2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82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9F1F48">
        <w:rPr>
          <w:rFonts w:ascii="Arial" w:eastAsia="Times New Roman" w:hAnsi="Arial" w:cs="Arial"/>
          <w:sz w:val="20"/>
          <w:szCs w:val="20"/>
          <w:lang w:eastAsia="it-IT"/>
        </w:rPr>
        <w:t xml:space="preserve">di autorizzare, ai fini della trasmissione delle comunicazioni relative al presente procedimento, l'utilizzo della </w:t>
      </w:r>
      <w:r w:rsidR="007D62CA" w:rsidRPr="009F1F48">
        <w:rPr>
          <w:rFonts w:ascii="Arial" w:eastAsia="Times New Roman" w:hAnsi="Arial" w:cs="Arial"/>
          <w:sz w:val="20"/>
          <w:szCs w:val="20"/>
          <w:lang w:eastAsia="it-IT"/>
        </w:rPr>
        <w:t>PEC</w:t>
      </w:r>
      <w:r w:rsidRPr="009F1F48">
        <w:rPr>
          <w:rFonts w:ascii="Arial" w:eastAsia="Times New Roman" w:hAnsi="Arial" w:cs="Arial"/>
          <w:sz w:val="20"/>
          <w:szCs w:val="20"/>
          <w:lang w:eastAsia="it-IT"/>
        </w:rPr>
        <w:t>;</w:t>
      </w:r>
    </w:p>
    <w:p w14:paraId="4B870E96" w14:textId="77777777" w:rsidR="00613758" w:rsidRPr="009F1F48" w:rsidRDefault="00522D79" w:rsidP="000357F0">
      <w:pPr>
        <w:tabs>
          <w:tab w:val="left" w:pos="6379"/>
        </w:tabs>
        <w:suppressAutoHyphens/>
        <w:spacing w:before="120" w:after="0" w:line="240" w:lineRule="auto"/>
        <w:ind w:right="-142"/>
        <w:jc w:val="center"/>
        <w:rPr>
          <w:rFonts w:ascii="Arial" w:eastAsia="Times New Roman" w:hAnsi="Arial" w:cs="Arial"/>
          <w:b/>
          <w:color w:val="0000CC"/>
          <w:sz w:val="24"/>
          <w:szCs w:val="24"/>
          <w:lang w:eastAsia="ar-SA"/>
        </w:rPr>
      </w:pPr>
      <w:r w:rsidRPr="009F1F48">
        <w:rPr>
          <w:rFonts w:ascii="Arial" w:eastAsia="Times New Roman" w:hAnsi="Arial" w:cs="Arial"/>
          <w:b/>
          <w:color w:val="0000CC"/>
          <w:sz w:val="24"/>
          <w:szCs w:val="24"/>
          <w:lang w:eastAsia="ar-SA"/>
        </w:rPr>
        <w:t>ALLEGA ALLA PRESENTE DOMANDA</w:t>
      </w:r>
    </w:p>
    <w:p w14:paraId="174771D4" w14:textId="77777777" w:rsidR="00D80D60" w:rsidRPr="009F1F48" w:rsidRDefault="00D80D60" w:rsidP="006B0E2E">
      <w:pPr>
        <w:pStyle w:val="Paragrafoelenco"/>
        <w:numPr>
          <w:ilvl w:val="0"/>
          <w:numId w:val="12"/>
        </w:numPr>
        <w:suppressAutoHyphens/>
        <w:spacing w:after="0" w:line="240" w:lineRule="auto"/>
        <w:rPr>
          <w:rFonts w:ascii="Arial" w:hAnsi="Arial" w:cs="Arial"/>
          <w:b/>
          <w:color w:val="000000"/>
          <w:sz w:val="20"/>
          <w:szCs w:val="20"/>
          <w:lang w:eastAsia="it-IT"/>
        </w:rPr>
      </w:pPr>
      <w:r w:rsidRPr="009F1F48">
        <w:rPr>
          <w:rFonts w:ascii="Arial" w:hAnsi="Arial" w:cs="Arial"/>
          <w:b/>
          <w:color w:val="000000"/>
          <w:sz w:val="20"/>
          <w:szCs w:val="20"/>
          <w:lang w:eastAsia="it-IT"/>
        </w:rPr>
        <w:t>Curriculum professionale;</w:t>
      </w:r>
    </w:p>
    <w:p w14:paraId="2AE6839F" w14:textId="77777777" w:rsidR="00D80D60" w:rsidRPr="009F1F48" w:rsidRDefault="00D80D60" w:rsidP="006B0E2E">
      <w:pPr>
        <w:pStyle w:val="Paragrafoelenco"/>
        <w:numPr>
          <w:ilvl w:val="0"/>
          <w:numId w:val="12"/>
        </w:numPr>
        <w:suppressAutoHyphens/>
        <w:spacing w:after="0" w:line="240" w:lineRule="auto"/>
        <w:rPr>
          <w:rFonts w:ascii="Arial" w:hAnsi="Arial" w:cs="Arial"/>
          <w:color w:val="000000"/>
          <w:sz w:val="20"/>
          <w:szCs w:val="20"/>
          <w:lang w:eastAsia="it-IT"/>
        </w:rPr>
      </w:pPr>
      <w:r w:rsidRPr="009F1F48">
        <w:rPr>
          <w:rFonts w:ascii="Arial" w:hAnsi="Arial" w:cs="Arial"/>
          <w:b/>
          <w:color w:val="000000"/>
          <w:sz w:val="20"/>
          <w:szCs w:val="20"/>
          <w:lang w:eastAsia="it-IT"/>
        </w:rPr>
        <w:t>Modulo B</w:t>
      </w:r>
      <w:r w:rsidRPr="009F1F48">
        <w:rPr>
          <w:rFonts w:ascii="Arial" w:hAnsi="Arial" w:cs="Arial"/>
          <w:color w:val="000000"/>
          <w:sz w:val="20"/>
          <w:szCs w:val="20"/>
          <w:lang w:eastAsia="it-IT"/>
        </w:rPr>
        <w:t xml:space="preserve"> - da trasmettere solamente in formato </w:t>
      </w:r>
      <w:proofErr w:type="spellStart"/>
      <w:proofErr w:type="gramStart"/>
      <w:r w:rsidRPr="009F1F48">
        <w:rPr>
          <w:rFonts w:ascii="Arial" w:hAnsi="Arial" w:cs="Arial"/>
          <w:color w:val="000000"/>
          <w:sz w:val="20"/>
          <w:szCs w:val="20"/>
          <w:lang w:eastAsia="it-IT"/>
        </w:rPr>
        <w:t>xls</w:t>
      </w:r>
      <w:proofErr w:type="spellEnd"/>
      <w:r w:rsidRPr="009F1F48">
        <w:rPr>
          <w:rFonts w:ascii="Arial" w:hAnsi="Arial" w:cs="Arial"/>
          <w:color w:val="000000"/>
          <w:sz w:val="20"/>
          <w:szCs w:val="20"/>
          <w:lang w:eastAsia="it-IT"/>
        </w:rPr>
        <w:t xml:space="preserve"> ;</w:t>
      </w:r>
      <w:proofErr w:type="gramEnd"/>
    </w:p>
    <w:p w14:paraId="685427AD" w14:textId="77777777" w:rsidR="00D80D60" w:rsidRPr="006C3F41" w:rsidRDefault="00D80D60" w:rsidP="006B0E2E">
      <w:pPr>
        <w:pStyle w:val="Paragrafoelenco"/>
        <w:numPr>
          <w:ilvl w:val="0"/>
          <w:numId w:val="12"/>
        </w:numPr>
        <w:suppressAutoHyphens/>
        <w:spacing w:after="0" w:line="240" w:lineRule="auto"/>
        <w:rPr>
          <w:rFonts w:ascii="Arial" w:hAnsi="Arial" w:cs="Arial"/>
          <w:b/>
          <w:color w:val="000000"/>
          <w:sz w:val="20"/>
          <w:szCs w:val="20"/>
          <w:lang w:eastAsia="it-IT"/>
        </w:rPr>
      </w:pPr>
      <w:r w:rsidRPr="009F1F48">
        <w:rPr>
          <w:rFonts w:ascii="Arial" w:hAnsi="Arial" w:cs="Arial"/>
          <w:b/>
          <w:color w:val="000000"/>
          <w:sz w:val="20"/>
          <w:szCs w:val="20"/>
          <w:lang w:eastAsia="it-IT"/>
        </w:rPr>
        <w:t>Fotocopia non autenticata</w:t>
      </w:r>
      <w:r w:rsidRPr="009F1F48">
        <w:rPr>
          <w:rFonts w:ascii="Arial" w:hAnsi="Arial" w:cs="Arial"/>
          <w:color w:val="000000"/>
          <w:sz w:val="20"/>
          <w:szCs w:val="20"/>
          <w:lang w:eastAsia="it-IT"/>
        </w:rPr>
        <w:t xml:space="preserve">, chiara e leggibile, di un documento </w:t>
      </w:r>
      <w:r w:rsidR="004E456B" w:rsidRPr="009F1F48">
        <w:rPr>
          <w:rFonts w:ascii="Arial" w:hAnsi="Arial" w:cs="Arial"/>
          <w:color w:val="000000"/>
          <w:sz w:val="20"/>
          <w:szCs w:val="20"/>
          <w:lang w:eastAsia="it-IT"/>
        </w:rPr>
        <w:t>d’</w:t>
      </w:r>
      <w:r w:rsidRPr="009F1F48">
        <w:rPr>
          <w:rFonts w:ascii="Arial" w:hAnsi="Arial" w:cs="Arial"/>
          <w:color w:val="000000"/>
          <w:sz w:val="20"/>
          <w:szCs w:val="20"/>
          <w:lang w:eastAsia="it-IT"/>
        </w:rPr>
        <w:t>identità (o documento di riconoscimento equipollente) del dichiarante in corso di validità</w:t>
      </w:r>
      <w:r w:rsidR="004E456B" w:rsidRPr="009F1F48">
        <w:rPr>
          <w:rFonts w:ascii="Arial" w:hAnsi="Arial" w:cs="Arial"/>
          <w:color w:val="000000"/>
          <w:sz w:val="20"/>
          <w:szCs w:val="20"/>
          <w:lang w:eastAsia="it-IT"/>
        </w:rPr>
        <w:t>.</w:t>
      </w:r>
    </w:p>
    <w:p w14:paraId="7F830B89" w14:textId="77777777" w:rsidR="006C3F41" w:rsidRPr="009F1F48" w:rsidRDefault="006C3F41" w:rsidP="006C3F41">
      <w:pPr>
        <w:pStyle w:val="Paragrafoelenco"/>
        <w:suppressAutoHyphens/>
        <w:spacing w:after="0" w:line="240" w:lineRule="auto"/>
        <w:rPr>
          <w:rFonts w:ascii="Arial" w:hAnsi="Arial" w:cs="Arial"/>
          <w:b/>
          <w:color w:val="000000"/>
          <w:sz w:val="20"/>
          <w:szCs w:val="20"/>
          <w:lang w:eastAsia="it-IT"/>
        </w:rPr>
      </w:pPr>
    </w:p>
    <w:p w14:paraId="615E71FD" w14:textId="77777777" w:rsidR="00D80D60" w:rsidRPr="009F1F48" w:rsidRDefault="00D80D60" w:rsidP="009F0677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7F47F469" w14:textId="77777777" w:rsidR="00FB0B3D" w:rsidRPr="009F1F48" w:rsidRDefault="00A03140" w:rsidP="009F0677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Testo28"/>
            <w:enabled/>
            <w:calcOnExit w:val="0"/>
            <w:textInput>
              <w:default w:val="............................................................................"/>
            </w:textInput>
          </w:ffData>
        </w:fldChar>
      </w:r>
      <w:r>
        <w:rPr>
          <w:rFonts w:ascii="Arial" w:hAnsi="Arial" w:cs="Arial"/>
          <w:b/>
          <w:i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i/>
          <w:sz w:val="20"/>
          <w:szCs w:val="20"/>
        </w:rPr>
      </w:r>
      <w:r>
        <w:rPr>
          <w:rFonts w:ascii="Arial" w:hAnsi="Arial" w:cs="Arial"/>
          <w:b/>
          <w:i/>
          <w:sz w:val="20"/>
          <w:szCs w:val="20"/>
        </w:rPr>
        <w:fldChar w:fldCharType="separate"/>
      </w:r>
      <w:r>
        <w:rPr>
          <w:rFonts w:ascii="Arial" w:hAnsi="Arial" w:cs="Arial"/>
          <w:b/>
          <w:i/>
          <w:noProof/>
          <w:sz w:val="20"/>
          <w:szCs w:val="20"/>
        </w:rPr>
        <w:t>............................................................................</w:t>
      </w:r>
      <w:r>
        <w:rPr>
          <w:rFonts w:ascii="Arial" w:hAnsi="Arial" w:cs="Arial"/>
          <w:b/>
          <w:i/>
          <w:sz w:val="20"/>
          <w:szCs w:val="20"/>
        </w:rPr>
        <w:fldChar w:fldCharType="end"/>
      </w:r>
      <w:r w:rsidR="006B0E2E" w:rsidRPr="009F1F48">
        <w:rPr>
          <w:rFonts w:ascii="Arial" w:hAnsi="Arial" w:cs="Arial"/>
          <w:b/>
          <w:i/>
          <w:sz w:val="20"/>
          <w:szCs w:val="20"/>
        </w:rPr>
        <w:t xml:space="preserve"> lì </w:t>
      </w:r>
      <w:r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"/>
            </w:textInput>
          </w:ffData>
        </w:fldChar>
      </w:r>
      <w:r>
        <w:rPr>
          <w:rFonts w:ascii="Arial" w:hAnsi="Arial" w:cs="Arial"/>
          <w:b/>
          <w:i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i/>
          <w:sz w:val="20"/>
          <w:szCs w:val="20"/>
        </w:rPr>
      </w:r>
      <w:r>
        <w:rPr>
          <w:rFonts w:ascii="Arial" w:hAnsi="Arial" w:cs="Arial"/>
          <w:b/>
          <w:i/>
          <w:sz w:val="20"/>
          <w:szCs w:val="20"/>
        </w:rPr>
        <w:fldChar w:fldCharType="separate"/>
      </w:r>
      <w:r>
        <w:rPr>
          <w:rFonts w:ascii="Arial" w:hAnsi="Arial" w:cs="Arial"/>
          <w:b/>
          <w:i/>
          <w:noProof/>
          <w:sz w:val="20"/>
          <w:szCs w:val="20"/>
        </w:rPr>
        <w:t>..........................................</w:t>
      </w:r>
      <w:r>
        <w:rPr>
          <w:rFonts w:ascii="Arial" w:hAnsi="Arial" w:cs="Arial"/>
          <w:b/>
          <w:i/>
          <w:sz w:val="20"/>
          <w:szCs w:val="20"/>
        </w:rPr>
        <w:fldChar w:fldCharType="end"/>
      </w:r>
    </w:p>
    <w:p w14:paraId="067869DE" w14:textId="77777777" w:rsidR="00FB0B3D" w:rsidRDefault="00FB0B3D" w:rsidP="009F0677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548217BA" w14:textId="77777777" w:rsidR="003577F2" w:rsidRPr="009F1F48" w:rsidRDefault="003577F2" w:rsidP="009F0677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tbl>
      <w:tblPr>
        <w:tblStyle w:val="Grigliatabella"/>
        <w:tblW w:w="0" w:type="auto"/>
        <w:tblInd w:w="33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3672"/>
      </w:tblGrid>
      <w:tr w:rsidR="003577F2" w:rsidRPr="003577F2" w14:paraId="37623EA0" w14:textId="77777777" w:rsidTr="003577F2">
        <w:tc>
          <w:tcPr>
            <w:tcW w:w="3369" w:type="dxa"/>
          </w:tcPr>
          <w:p w14:paraId="1DD52F9C" w14:textId="77777777" w:rsidR="003577F2" w:rsidRPr="003577F2" w:rsidRDefault="003577F2" w:rsidP="00D56DE5">
            <w:pPr>
              <w:tabs>
                <w:tab w:val="left" w:pos="26231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TIMBRO</w:t>
            </w:r>
          </w:p>
        </w:tc>
        <w:tc>
          <w:tcPr>
            <w:tcW w:w="3672" w:type="dxa"/>
          </w:tcPr>
          <w:p w14:paraId="169042E0" w14:textId="77777777" w:rsidR="003577F2" w:rsidRPr="003577F2" w:rsidRDefault="003577F2" w:rsidP="00D56DE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3577F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FIRMA</w:t>
            </w:r>
          </w:p>
        </w:tc>
      </w:tr>
      <w:tr w:rsidR="003577F2" w:rsidRPr="002C6B35" w14:paraId="27FBD540" w14:textId="77777777" w:rsidTr="003577F2">
        <w:tc>
          <w:tcPr>
            <w:tcW w:w="3369" w:type="dxa"/>
          </w:tcPr>
          <w:p w14:paraId="4F096341" w14:textId="77777777" w:rsidR="003577F2" w:rsidRPr="002C6B35" w:rsidRDefault="003577F2" w:rsidP="00D56DE5">
            <w:pPr>
              <w:tabs>
                <w:tab w:val="left" w:pos="26231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672" w:type="dxa"/>
          </w:tcPr>
          <w:p w14:paraId="36319A5E" w14:textId="77777777" w:rsidR="003577F2" w:rsidRPr="002C6B35" w:rsidRDefault="003577F2" w:rsidP="003577F2">
            <w:pPr>
              <w:tabs>
                <w:tab w:val="left" w:pos="26231"/>
              </w:tabs>
              <w:suppressAutoHyphens/>
              <w:spacing w:before="36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3577F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…………………….………………………</w:t>
            </w:r>
          </w:p>
        </w:tc>
      </w:tr>
    </w:tbl>
    <w:p w14:paraId="0330CE92" w14:textId="77777777" w:rsidR="007A4EFF" w:rsidRPr="002C6B35" w:rsidRDefault="007A4EFF" w:rsidP="003577F2">
      <w:pPr>
        <w:tabs>
          <w:tab w:val="left" w:pos="26231"/>
        </w:tabs>
        <w:suppressAutoHyphens/>
        <w:spacing w:after="0" w:line="240" w:lineRule="auto"/>
        <w:ind w:right="-1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</w:p>
    <w:sectPr w:rsidR="007A4EFF" w:rsidRPr="002C6B35" w:rsidSect="0011767D">
      <w:headerReference w:type="default" r:id="rId38"/>
      <w:footerReference w:type="default" r:id="rId39"/>
      <w:headerReference w:type="first" r:id="rId40"/>
      <w:footerReference w:type="first" r:id="rId41"/>
      <w:pgSz w:w="11906" w:h="16838"/>
      <w:pgMar w:top="720" w:right="720" w:bottom="720" w:left="720" w:header="567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C85FBF" w14:textId="77777777" w:rsidR="0011767D" w:rsidRDefault="0011767D" w:rsidP="00D41B47">
      <w:pPr>
        <w:spacing w:after="0" w:line="240" w:lineRule="auto"/>
      </w:pPr>
      <w:r>
        <w:separator/>
      </w:r>
    </w:p>
  </w:endnote>
  <w:endnote w:type="continuationSeparator" w:id="0">
    <w:p w14:paraId="708488F0" w14:textId="77777777" w:rsidR="0011767D" w:rsidRDefault="0011767D" w:rsidP="00D41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14549C" w14:textId="77777777" w:rsidR="0011767D" w:rsidRPr="00DA401B" w:rsidRDefault="0011767D" w:rsidP="0053676C">
    <w:pPr>
      <w:pBdr>
        <w:top w:val="single" w:sz="4" w:space="3" w:color="auto"/>
      </w:pBdr>
      <w:spacing w:before="60" w:after="0" w:line="240" w:lineRule="auto"/>
      <w:jc w:val="center"/>
      <w:rPr>
        <w:b/>
        <w:i/>
        <w:color w:val="0000FF"/>
      </w:rPr>
    </w:pPr>
    <w:r w:rsidRPr="00DA401B">
      <w:rPr>
        <w:rFonts w:ascii="Arial" w:hAnsi="Arial" w:cs="Arial"/>
        <w:b/>
        <w:i/>
        <w:color w:val="0000FF"/>
        <w:sz w:val="16"/>
      </w:rPr>
      <w:t xml:space="preserve">Pagina </w:t>
    </w:r>
    <w:r w:rsidRPr="00DA401B">
      <w:rPr>
        <w:rFonts w:ascii="Arial" w:hAnsi="Arial" w:cs="Arial"/>
        <w:b/>
        <w:i/>
        <w:color w:val="0000FF"/>
        <w:sz w:val="16"/>
      </w:rPr>
      <w:fldChar w:fldCharType="begin"/>
    </w:r>
    <w:r w:rsidRPr="00DA401B">
      <w:rPr>
        <w:rFonts w:ascii="Arial" w:hAnsi="Arial" w:cs="Arial"/>
        <w:b/>
        <w:i/>
        <w:color w:val="0000FF"/>
        <w:sz w:val="16"/>
      </w:rPr>
      <w:instrText xml:space="preserve"> PAGE </w:instrText>
    </w:r>
    <w:r w:rsidRPr="00DA401B">
      <w:rPr>
        <w:rFonts w:ascii="Arial" w:hAnsi="Arial" w:cs="Arial"/>
        <w:b/>
        <w:i/>
        <w:color w:val="0000FF"/>
        <w:sz w:val="16"/>
      </w:rPr>
      <w:fldChar w:fldCharType="separate"/>
    </w:r>
    <w:r w:rsidR="006C3F41">
      <w:rPr>
        <w:rFonts w:ascii="Arial" w:hAnsi="Arial" w:cs="Arial"/>
        <w:b/>
        <w:i/>
        <w:noProof/>
        <w:color w:val="0000FF"/>
        <w:sz w:val="16"/>
      </w:rPr>
      <w:t>2</w:t>
    </w:r>
    <w:r w:rsidRPr="00DA401B">
      <w:rPr>
        <w:rFonts w:ascii="Arial" w:hAnsi="Arial" w:cs="Arial"/>
        <w:b/>
        <w:i/>
        <w:color w:val="0000FF"/>
        <w:sz w:val="16"/>
      </w:rPr>
      <w:fldChar w:fldCharType="end"/>
    </w:r>
    <w:r w:rsidRPr="00DA401B">
      <w:rPr>
        <w:rFonts w:ascii="Arial" w:hAnsi="Arial" w:cs="Arial"/>
        <w:b/>
        <w:i/>
        <w:color w:val="0000FF"/>
        <w:sz w:val="16"/>
      </w:rPr>
      <w:t xml:space="preserve"> di </w:t>
    </w:r>
    <w:r w:rsidRPr="00DA401B">
      <w:rPr>
        <w:rFonts w:ascii="Arial" w:hAnsi="Arial" w:cs="Arial"/>
        <w:b/>
        <w:i/>
        <w:color w:val="0000FF"/>
        <w:sz w:val="16"/>
      </w:rPr>
      <w:fldChar w:fldCharType="begin"/>
    </w:r>
    <w:r w:rsidRPr="00DA401B">
      <w:rPr>
        <w:rFonts w:ascii="Arial" w:hAnsi="Arial" w:cs="Arial"/>
        <w:b/>
        <w:i/>
        <w:color w:val="0000FF"/>
        <w:sz w:val="16"/>
      </w:rPr>
      <w:instrText xml:space="preserve"> NUMPAGES  </w:instrText>
    </w:r>
    <w:r w:rsidRPr="00DA401B">
      <w:rPr>
        <w:rFonts w:ascii="Arial" w:hAnsi="Arial" w:cs="Arial"/>
        <w:b/>
        <w:i/>
        <w:color w:val="0000FF"/>
        <w:sz w:val="16"/>
      </w:rPr>
      <w:fldChar w:fldCharType="separate"/>
    </w:r>
    <w:r w:rsidR="006C3F41">
      <w:rPr>
        <w:rFonts w:ascii="Arial" w:hAnsi="Arial" w:cs="Arial"/>
        <w:b/>
        <w:i/>
        <w:noProof/>
        <w:color w:val="0000FF"/>
        <w:sz w:val="16"/>
      </w:rPr>
      <w:t>2</w:t>
    </w:r>
    <w:r w:rsidRPr="00DA401B">
      <w:rPr>
        <w:rFonts w:ascii="Arial" w:hAnsi="Arial" w:cs="Arial"/>
        <w:b/>
        <w:i/>
        <w:color w:val="0000FF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0804C8" w14:textId="77777777" w:rsidR="0011767D" w:rsidRPr="00694152" w:rsidRDefault="0011767D" w:rsidP="00694152">
    <w:pPr>
      <w:pBdr>
        <w:top w:val="single" w:sz="4" w:space="1" w:color="auto"/>
      </w:pBdr>
      <w:spacing w:before="60" w:after="0"/>
      <w:jc w:val="center"/>
      <w:rPr>
        <w:i/>
        <w:color w:val="0000FF"/>
      </w:rPr>
    </w:pPr>
    <w:r w:rsidRPr="00394985">
      <w:rPr>
        <w:rFonts w:ascii="Arial" w:hAnsi="Arial" w:cs="Arial"/>
        <w:i/>
        <w:color w:val="0000FF"/>
        <w:sz w:val="16"/>
      </w:rPr>
      <w:t xml:space="preserve">Pagina </w:t>
    </w:r>
    <w:r w:rsidRPr="00394985">
      <w:rPr>
        <w:rFonts w:ascii="Arial" w:hAnsi="Arial" w:cs="Arial"/>
        <w:i/>
        <w:color w:val="0000FF"/>
        <w:sz w:val="16"/>
      </w:rPr>
      <w:fldChar w:fldCharType="begin"/>
    </w:r>
    <w:r w:rsidRPr="00394985">
      <w:rPr>
        <w:rFonts w:ascii="Arial" w:hAnsi="Arial" w:cs="Arial"/>
        <w:i/>
        <w:color w:val="0000FF"/>
        <w:sz w:val="16"/>
      </w:rPr>
      <w:instrText xml:space="preserve"> PAGE </w:instrText>
    </w:r>
    <w:r w:rsidRPr="00394985">
      <w:rPr>
        <w:rFonts w:ascii="Arial" w:hAnsi="Arial" w:cs="Arial"/>
        <w:i/>
        <w:color w:val="0000FF"/>
        <w:sz w:val="16"/>
      </w:rPr>
      <w:fldChar w:fldCharType="separate"/>
    </w:r>
    <w:r>
      <w:rPr>
        <w:rFonts w:ascii="Arial" w:hAnsi="Arial" w:cs="Arial"/>
        <w:i/>
        <w:noProof/>
        <w:color w:val="0000FF"/>
        <w:sz w:val="16"/>
      </w:rPr>
      <w:t>1</w:t>
    </w:r>
    <w:r w:rsidRPr="00394985">
      <w:rPr>
        <w:rFonts w:ascii="Arial" w:hAnsi="Arial" w:cs="Arial"/>
        <w:i/>
        <w:color w:val="0000FF"/>
        <w:sz w:val="16"/>
      </w:rPr>
      <w:fldChar w:fldCharType="end"/>
    </w:r>
    <w:r w:rsidRPr="00394985">
      <w:rPr>
        <w:rFonts w:ascii="Arial" w:hAnsi="Arial" w:cs="Arial"/>
        <w:i/>
        <w:color w:val="0000FF"/>
        <w:sz w:val="16"/>
      </w:rPr>
      <w:t xml:space="preserve"> di </w:t>
    </w:r>
    <w:r w:rsidRPr="00394985">
      <w:rPr>
        <w:rFonts w:ascii="Arial" w:hAnsi="Arial" w:cs="Arial"/>
        <w:i/>
        <w:color w:val="0000FF"/>
        <w:sz w:val="16"/>
      </w:rPr>
      <w:fldChar w:fldCharType="begin"/>
    </w:r>
    <w:r w:rsidRPr="00394985">
      <w:rPr>
        <w:rFonts w:ascii="Arial" w:hAnsi="Arial" w:cs="Arial"/>
        <w:i/>
        <w:color w:val="0000FF"/>
        <w:sz w:val="16"/>
      </w:rPr>
      <w:instrText xml:space="preserve"> NUMPAGES  </w:instrText>
    </w:r>
    <w:r w:rsidRPr="00394985">
      <w:rPr>
        <w:rFonts w:ascii="Arial" w:hAnsi="Arial" w:cs="Arial"/>
        <w:i/>
        <w:color w:val="0000FF"/>
        <w:sz w:val="16"/>
      </w:rPr>
      <w:fldChar w:fldCharType="separate"/>
    </w:r>
    <w:r>
      <w:rPr>
        <w:rFonts w:ascii="Arial" w:hAnsi="Arial" w:cs="Arial"/>
        <w:i/>
        <w:noProof/>
        <w:color w:val="0000FF"/>
        <w:sz w:val="16"/>
      </w:rPr>
      <w:t>3</w:t>
    </w:r>
    <w:r w:rsidRPr="00394985">
      <w:rPr>
        <w:rFonts w:ascii="Arial" w:hAnsi="Arial" w:cs="Arial"/>
        <w:i/>
        <w:color w:val="0000FF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B9D7C6" w14:textId="77777777" w:rsidR="0011767D" w:rsidRDefault="0011767D" w:rsidP="00D41B47">
      <w:pPr>
        <w:spacing w:after="0" w:line="240" w:lineRule="auto"/>
      </w:pPr>
      <w:r>
        <w:separator/>
      </w:r>
    </w:p>
  </w:footnote>
  <w:footnote w:type="continuationSeparator" w:id="0">
    <w:p w14:paraId="24923C28" w14:textId="77777777" w:rsidR="0011767D" w:rsidRDefault="0011767D" w:rsidP="00D41B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297D90" w14:textId="77777777" w:rsidR="0011767D" w:rsidRPr="00694152" w:rsidRDefault="0011767D" w:rsidP="0053676C">
    <w:pPr>
      <w:pBdr>
        <w:bottom w:val="single" w:sz="4" w:space="3" w:color="auto"/>
      </w:pBdr>
      <w:tabs>
        <w:tab w:val="right" w:pos="10490"/>
      </w:tabs>
      <w:spacing w:after="60" w:line="240" w:lineRule="auto"/>
      <w:rPr>
        <w:rFonts w:ascii="Arial" w:hAnsi="Arial" w:cs="Arial"/>
        <w:i/>
        <w:color w:val="0000FF"/>
        <w:sz w:val="16"/>
        <w:szCs w:val="20"/>
        <w:lang w:eastAsia="it-IT"/>
      </w:rPr>
    </w:pPr>
    <w:bookmarkStart w:id="4" w:name="_Hlk58574963"/>
    <w:r w:rsidRPr="00394985">
      <w:rPr>
        <w:rFonts w:ascii="Arial" w:hAnsi="Arial" w:cs="Arial"/>
        <w:i/>
        <w:color w:val="0000FF"/>
        <w:sz w:val="16"/>
        <w:szCs w:val="20"/>
        <w:lang w:eastAsia="it-IT"/>
      </w:rPr>
      <w:t xml:space="preserve">Comune di </w:t>
    </w:r>
    <w:r w:rsidR="001863B1">
      <w:rPr>
        <w:rFonts w:ascii="Arial" w:hAnsi="Arial" w:cs="Arial"/>
        <w:i/>
        <w:color w:val="0000FF"/>
        <w:sz w:val="16"/>
        <w:szCs w:val="20"/>
        <w:lang w:eastAsia="it-IT"/>
      </w:rPr>
      <w:t>VIBO VALENTIA</w:t>
    </w:r>
    <w:r w:rsidRPr="00394985">
      <w:rPr>
        <w:rFonts w:ascii="Arial" w:hAnsi="Arial" w:cs="Arial"/>
        <w:i/>
        <w:color w:val="0000FF"/>
        <w:sz w:val="16"/>
        <w:szCs w:val="20"/>
        <w:lang w:eastAsia="it-IT"/>
      </w:rPr>
      <w:t xml:space="preserve"> (</w:t>
    </w:r>
    <w:r w:rsidR="001863B1">
      <w:rPr>
        <w:rFonts w:ascii="Arial" w:hAnsi="Arial" w:cs="Arial"/>
        <w:i/>
        <w:color w:val="0000FF"/>
        <w:sz w:val="16"/>
        <w:szCs w:val="20"/>
        <w:lang w:eastAsia="it-IT"/>
      </w:rPr>
      <w:t>VV</w:t>
    </w:r>
    <w:r w:rsidRPr="00394985">
      <w:rPr>
        <w:rFonts w:ascii="Arial" w:hAnsi="Arial" w:cs="Arial"/>
        <w:i/>
        <w:color w:val="0000FF"/>
        <w:sz w:val="16"/>
        <w:szCs w:val="20"/>
        <w:lang w:eastAsia="it-IT"/>
      </w:rPr>
      <w:t>)</w:t>
    </w:r>
  </w:p>
  <w:p w14:paraId="03C2DBE0" w14:textId="77777777" w:rsidR="0011767D" w:rsidRPr="00694152" w:rsidRDefault="0011767D" w:rsidP="0053676C">
    <w:pPr>
      <w:pBdr>
        <w:bottom w:val="single" w:sz="4" w:space="3" w:color="auto"/>
      </w:pBdr>
      <w:tabs>
        <w:tab w:val="right" w:pos="10490"/>
      </w:tabs>
      <w:spacing w:after="0" w:line="240" w:lineRule="auto"/>
      <w:rPr>
        <w:rFonts w:ascii="Arial" w:hAnsi="Arial" w:cs="Arial"/>
        <w:i/>
        <w:color w:val="0000FF"/>
        <w:sz w:val="16"/>
        <w:szCs w:val="20"/>
        <w:lang w:eastAsia="it-IT"/>
      </w:rPr>
    </w:pPr>
    <w:r w:rsidRPr="00394985">
      <w:rPr>
        <w:rFonts w:ascii="Arial" w:hAnsi="Arial" w:cs="Arial"/>
        <w:i/>
        <w:color w:val="0000FF"/>
        <w:sz w:val="16"/>
        <w:szCs w:val="20"/>
      </w:rPr>
      <w:t>Mod</w:t>
    </w:r>
    <w:r>
      <w:rPr>
        <w:rFonts w:ascii="Arial" w:hAnsi="Arial" w:cs="Arial"/>
        <w:i/>
        <w:color w:val="0000FF"/>
        <w:sz w:val="16"/>
        <w:szCs w:val="20"/>
      </w:rPr>
      <w:t xml:space="preserve">ulo A - </w:t>
    </w:r>
    <w:bookmarkEnd w:id="4"/>
    <w:r>
      <w:rPr>
        <w:rFonts w:ascii="Arial" w:hAnsi="Arial" w:cs="Arial"/>
        <w:i/>
        <w:color w:val="0000FF"/>
        <w:sz w:val="16"/>
        <w:szCs w:val="20"/>
      </w:rPr>
      <w:t>Professionista singolo</w:t>
    </w:r>
    <w:r w:rsidRPr="00394985">
      <w:rPr>
        <w:rFonts w:ascii="Arial" w:hAnsi="Arial" w:cs="Arial"/>
        <w:i/>
        <w:color w:val="0000FF"/>
        <w:sz w:val="16"/>
        <w:szCs w:val="2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EBA6C8" w14:textId="77777777" w:rsidR="0011767D" w:rsidRPr="00182A1A" w:rsidRDefault="0011767D" w:rsidP="00182A1A">
    <w:pPr>
      <w:pBdr>
        <w:bottom w:val="single" w:sz="4" w:space="1" w:color="auto"/>
      </w:pBdr>
      <w:tabs>
        <w:tab w:val="right" w:pos="10490"/>
      </w:tabs>
      <w:spacing w:after="120"/>
      <w:rPr>
        <w:rFonts w:ascii="Arial" w:hAnsi="Arial" w:cs="Arial"/>
        <w:i/>
        <w:color w:val="0000FF"/>
        <w:sz w:val="16"/>
        <w:szCs w:val="20"/>
        <w:lang w:eastAsia="it-IT"/>
      </w:rPr>
    </w:pPr>
    <w:r w:rsidRPr="00394985">
      <w:rPr>
        <w:rFonts w:ascii="Arial" w:hAnsi="Arial" w:cs="Arial"/>
        <w:i/>
        <w:color w:val="0000FF"/>
        <w:sz w:val="16"/>
        <w:szCs w:val="20"/>
      </w:rPr>
      <w:t>Mod</w:t>
    </w:r>
    <w:r>
      <w:rPr>
        <w:rFonts w:ascii="Arial" w:hAnsi="Arial" w:cs="Arial"/>
        <w:i/>
        <w:color w:val="0000FF"/>
        <w:sz w:val="16"/>
        <w:szCs w:val="20"/>
      </w:rPr>
      <w:t xml:space="preserve">ulo A – Istanza di inserimento </w:t>
    </w:r>
    <w:proofErr w:type="spellStart"/>
    <w:r>
      <w:rPr>
        <w:rFonts w:ascii="Arial" w:hAnsi="Arial" w:cs="Arial"/>
        <w:i/>
        <w:color w:val="0000FF"/>
        <w:sz w:val="16"/>
        <w:szCs w:val="20"/>
      </w:rPr>
      <w:t>nelle’Elenco</w:t>
    </w:r>
    <w:proofErr w:type="spellEnd"/>
    <w:r>
      <w:rPr>
        <w:rFonts w:ascii="Arial" w:hAnsi="Arial" w:cs="Arial"/>
        <w:i/>
        <w:color w:val="0000FF"/>
        <w:sz w:val="16"/>
        <w:szCs w:val="20"/>
      </w:rPr>
      <w:t xml:space="preserve"> – Professionista singolo</w:t>
    </w:r>
    <w:r w:rsidRPr="00394985">
      <w:rPr>
        <w:rFonts w:ascii="Arial" w:hAnsi="Arial" w:cs="Arial"/>
        <w:i/>
        <w:color w:val="0000FF"/>
        <w:sz w:val="16"/>
        <w:szCs w:val="20"/>
      </w:rPr>
      <w:tab/>
    </w:r>
    <w:r w:rsidRPr="00394985">
      <w:rPr>
        <w:rFonts w:ascii="Arial" w:hAnsi="Arial" w:cs="Arial"/>
        <w:i/>
        <w:color w:val="0000FF"/>
        <w:sz w:val="16"/>
        <w:szCs w:val="20"/>
        <w:lang w:eastAsia="it-IT"/>
      </w:rPr>
      <w:t>Comune di Feroleto della Chiesa (RC)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1C6F6BE5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98268786" o:spid="_x0000_i1025" type="#_x0000_t75" style="width:11.85pt;height:11.85pt;visibility:visible;mso-wrap-style:square">
            <v:imagedata r:id="rId1" o:title=""/>
          </v:shape>
        </w:pict>
      </mc:Choice>
      <mc:Fallback>
        <w:drawing>
          <wp:inline distT="0" distB="0" distL="0" distR="0" wp14:anchorId="3C8EB404">
            <wp:extent cx="150495" cy="150495"/>
            <wp:effectExtent l="0" t="0" r="0" b="0"/>
            <wp:docPr id="198268786" name="Immagine 1982687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878241201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" cy="15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FFFFFF1D"/>
    <w:multiLevelType w:val="multilevel"/>
    <w:tmpl w:val="26723DE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5"/>
    <w:multiLevelType w:val="singleLevel"/>
    <w:tmpl w:val="00000005"/>
    <w:name w:val="WW8Num40"/>
    <w:lvl w:ilvl="0">
      <w:start w:val="1"/>
      <w:numFmt w:val="bullet"/>
      <w:lvlText w:val=""/>
      <w:lvlJc w:val="left"/>
      <w:pPr>
        <w:tabs>
          <w:tab w:val="num" w:pos="1068"/>
        </w:tabs>
        <w:ind w:left="991" w:hanging="283"/>
      </w:pPr>
      <w:rPr>
        <w:rFonts w:ascii="Symbol" w:hAnsi="Symbol"/>
      </w:rPr>
    </w:lvl>
  </w:abstractNum>
  <w:abstractNum w:abstractNumId="2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28"/>
      </w:rPr>
    </w:lvl>
  </w:abstractNum>
  <w:abstractNum w:abstractNumId="3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6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16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16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1C121A76"/>
    <w:multiLevelType w:val="hybridMultilevel"/>
    <w:tmpl w:val="506A494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6055218"/>
    <w:multiLevelType w:val="hybridMultilevel"/>
    <w:tmpl w:val="2D5695DC"/>
    <w:name w:val="WW8Num322"/>
    <w:lvl w:ilvl="0" w:tplc="9FAE47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0F4626"/>
    <w:multiLevelType w:val="hybridMultilevel"/>
    <w:tmpl w:val="05A83E80"/>
    <w:lvl w:ilvl="0" w:tplc="9FAE47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4CC95C0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2F3ECE"/>
    <w:multiLevelType w:val="hybridMultilevel"/>
    <w:tmpl w:val="F65CC508"/>
    <w:lvl w:ilvl="0" w:tplc="5D24AAD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49151E"/>
    <w:multiLevelType w:val="hybridMultilevel"/>
    <w:tmpl w:val="BFBC340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D238CE"/>
    <w:multiLevelType w:val="hybridMultilevel"/>
    <w:tmpl w:val="FC944DAC"/>
    <w:lvl w:ilvl="0" w:tplc="D18682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CF4510"/>
    <w:multiLevelType w:val="hybridMultilevel"/>
    <w:tmpl w:val="76506292"/>
    <w:lvl w:ilvl="0" w:tplc="4F1C4A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072F91"/>
    <w:multiLevelType w:val="hybridMultilevel"/>
    <w:tmpl w:val="364EB784"/>
    <w:lvl w:ilvl="0" w:tplc="ACEC4F5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DB6745"/>
    <w:multiLevelType w:val="hybridMultilevel"/>
    <w:tmpl w:val="99FE4982"/>
    <w:lvl w:ilvl="0" w:tplc="9FAE47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F744D1"/>
    <w:multiLevelType w:val="hybridMultilevel"/>
    <w:tmpl w:val="ADE83960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5C6703C"/>
    <w:multiLevelType w:val="multilevel"/>
    <w:tmpl w:val="8A6E2E7E"/>
    <w:name w:val="WW8Num622"/>
    <w:lvl w:ilvl="0">
      <w:start w:val="4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76364445"/>
    <w:multiLevelType w:val="hybridMultilevel"/>
    <w:tmpl w:val="9B021A2A"/>
    <w:lvl w:ilvl="0" w:tplc="0728F1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8E4991"/>
    <w:multiLevelType w:val="hybridMultilevel"/>
    <w:tmpl w:val="4CAE162E"/>
    <w:lvl w:ilvl="0" w:tplc="4B36ACB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alibri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2E0389"/>
    <w:multiLevelType w:val="hybridMultilevel"/>
    <w:tmpl w:val="BDEEEED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4954070">
    <w:abstractNumId w:val="12"/>
  </w:num>
  <w:num w:numId="2" w16cid:durableId="971911130">
    <w:abstractNumId w:val="6"/>
  </w:num>
  <w:num w:numId="3" w16cid:durableId="2029015554">
    <w:abstractNumId w:val="8"/>
  </w:num>
  <w:num w:numId="4" w16cid:durableId="139930640">
    <w:abstractNumId w:val="15"/>
  </w:num>
  <w:num w:numId="5" w16cid:durableId="1163819007">
    <w:abstractNumId w:val="9"/>
  </w:num>
  <w:num w:numId="6" w16cid:durableId="1080374783">
    <w:abstractNumId w:val="11"/>
  </w:num>
  <w:num w:numId="7" w16cid:durableId="2040618177">
    <w:abstractNumId w:val="0"/>
  </w:num>
  <w:num w:numId="8" w16cid:durableId="203760749">
    <w:abstractNumId w:val="10"/>
  </w:num>
  <w:num w:numId="9" w16cid:durableId="463817219">
    <w:abstractNumId w:val="13"/>
  </w:num>
  <w:num w:numId="10" w16cid:durableId="1531264861">
    <w:abstractNumId w:val="5"/>
  </w:num>
  <w:num w:numId="11" w16cid:durableId="1914509098">
    <w:abstractNumId w:val="4"/>
  </w:num>
  <w:num w:numId="12" w16cid:durableId="1138688883">
    <w:abstractNumId w:val="7"/>
  </w:num>
  <w:num w:numId="13" w16cid:durableId="1103577889">
    <w:abstractNumId w:val="16"/>
  </w:num>
  <w:num w:numId="14" w16cid:durableId="1868057427">
    <w:abstractNumId w:val="1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ocumentProtection w:edit="forms" w:enforcement="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0AA2"/>
    <w:rsid w:val="000045A5"/>
    <w:rsid w:val="0003227F"/>
    <w:rsid w:val="000357F0"/>
    <w:rsid w:val="00036FA3"/>
    <w:rsid w:val="000469B2"/>
    <w:rsid w:val="00051CAF"/>
    <w:rsid w:val="000550FC"/>
    <w:rsid w:val="00060145"/>
    <w:rsid w:val="000608E0"/>
    <w:rsid w:val="00066D3E"/>
    <w:rsid w:val="00072FF7"/>
    <w:rsid w:val="00080C28"/>
    <w:rsid w:val="000876B7"/>
    <w:rsid w:val="00090B9B"/>
    <w:rsid w:val="00097A05"/>
    <w:rsid w:val="000A5061"/>
    <w:rsid w:val="000A5F05"/>
    <w:rsid w:val="000D1235"/>
    <w:rsid w:val="000D2FAD"/>
    <w:rsid w:val="000F47EF"/>
    <w:rsid w:val="000F47F2"/>
    <w:rsid w:val="000F5696"/>
    <w:rsid w:val="00115A74"/>
    <w:rsid w:val="0011767D"/>
    <w:rsid w:val="00131999"/>
    <w:rsid w:val="00133DC2"/>
    <w:rsid w:val="001400CA"/>
    <w:rsid w:val="00146124"/>
    <w:rsid w:val="00163E85"/>
    <w:rsid w:val="00165465"/>
    <w:rsid w:val="00165627"/>
    <w:rsid w:val="00170B66"/>
    <w:rsid w:val="00177925"/>
    <w:rsid w:val="00182552"/>
    <w:rsid w:val="00182A1A"/>
    <w:rsid w:val="00183864"/>
    <w:rsid w:val="0018463C"/>
    <w:rsid w:val="0018609E"/>
    <w:rsid w:val="001863B1"/>
    <w:rsid w:val="0019559F"/>
    <w:rsid w:val="001A1FAF"/>
    <w:rsid w:val="001A27FE"/>
    <w:rsid w:val="001C09E2"/>
    <w:rsid w:val="001C0AA2"/>
    <w:rsid w:val="001D222E"/>
    <w:rsid w:val="001D6258"/>
    <w:rsid w:val="001F1FE8"/>
    <w:rsid w:val="00203EB2"/>
    <w:rsid w:val="0022163D"/>
    <w:rsid w:val="002325A7"/>
    <w:rsid w:val="002348CB"/>
    <w:rsid w:val="00237E55"/>
    <w:rsid w:val="00240791"/>
    <w:rsid w:val="00241FCD"/>
    <w:rsid w:val="002530DC"/>
    <w:rsid w:val="00256EEE"/>
    <w:rsid w:val="0026245D"/>
    <w:rsid w:val="00271A1C"/>
    <w:rsid w:val="00273D46"/>
    <w:rsid w:val="002822E2"/>
    <w:rsid w:val="00284FD4"/>
    <w:rsid w:val="002850E3"/>
    <w:rsid w:val="0028721A"/>
    <w:rsid w:val="00292AC6"/>
    <w:rsid w:val="002A6417"/>
    <w:rsid w:val="002B59E8"/>
    <w:rsid w:val="002C0E34"/>
    <w:rsid w:val="002C6B35"/>
    <w:rsid w:val="002D2D2D"/>
    <w:rsid w:val="002D3631"/>
    <w:rsid w:val="002D4338"/>
    <w:rsid w:val="00300ABA"/>
    <w:rsid w:val="00304D35"/>
    <w:rsid w:val="003136CB"/>
    <w:rsid w:val="00314124"/>
    <w:rsid w:val="00314AD5"/>
    <w:rsid w:val="00326C83"/>
    <w:rsid w:val="0033163E"/>
    <w:rsid w:val="0033270F"/>
    <w:rsid w:val="00335BA2"/>
    <w:rsid w:val="0033653A"/>
    <w:rsid w:val="00342887"/>
    <w:rsid w:val="00350110"/>
    <w:rsid w:val="00350400"/>
    <w:rsid w:val="00353775"/>
    <w:rsid w:val="003577F2"/>
    <w:rsid w:val="003713B4"/>
    <w:rsid w:val="00372EAB"/>
    <w:rsid w:val="00375E16"/>
    <w:rsid w:val="00381652"/>
    <w:rsid w:val="0038400F"/>
    <w:rsid w:val="0038502F"/>
    <w:rsid w:val="00395702"/>
    <w:rsid w:val="00395AC3"/>
    <w:rsid w:val="003B1482"/>
    <w:rsid w:val="003B7FC6"/>
    <w:rsid w:val="003C39CB"/>
    <w:rsid w:val="003D0556"/>
    <w:rsid w:val="003D0CCC"/>
    <w:rsid w:val="003D567B"/>
    <w:rsid w:val="003E05AF"/>
    <w:rsid w:val="003E57F5"/>
    <w:rsid w:val="003F3B2C"/>
    <w:rsid w:val="003F6FDA"/>
    <w:rsid w:val="00414A58"/>
    <w:rsid w:val="00415A42"/>
    <w:rsid w:val="00430D20"/>
    <w:rsid w:val="0043466D"/>
    <w:rsid w:val="0043499D"/>
    <w:rsid w:val="00445882"/>
    <w:rsid w:val="00461BAD"/>
    <w:rsid w:val="00463886"/>
    <w:rsid w:val="00466696"/>
    <w:rsid w:val="00466914"/>
    <w:rsid w:val="004731C8"/>
    <w:rsid w:val="0048634E"/>
    <w:rsid w:val="004910DF"/>
    <w:rsid w:val="00494CF3"/>
    <w:rsid w:val="0049696F"/>
    <w:rsid w:val="004A668D"/>
    <w:rsid w:val="004B4427"/>
    <w:rsid w:val="004B4FDF"/>
    <w:rsid w:val="004B5A6D"/>
    <w:rsid w:val="004C3055"/>
    <w:rsid w:val="004D0C36"/>
    <w:rsid w:val="004E162D"/>
    <w:rsid w:val="004E456B"/>
    <w:rsid w:val="004E7C7B"/>
    <w:rsid w:val="004F60E1"/>
    <w:rsid w:val="004F690C"/>
    <w:rsid w:val="00500731"/>
    <w:rsid w:val="005025A8"/>
    <w:rsid w:val="00517D70"/>
    <w:rsid w:val="00522D79"/>
    <w:rsid w:val="00524B57"/>
    <w:rsid w:val="00527845"/>
    <w:rsid w:val="005309B4"/>
    <w:rsid w:val="005321B8"/>
    <w:rsid w:val="00532611"/>
    <w:rsid w:val="0053676C"/>
    <w:rsid w:val="00537316"/>
    <w:rsid w:val="0054289F"/>
    <w:rsid w:val="00543CB4"/>
    <w:rsid w:val="005442F0"/>
    <w:rsid w:val="00546531"/>
    <w:rsid w:val="005500AE"/>
    <w:rsid w:val="00551173"/>
    <w:rsid w:val="005658BA"/>
    <w:rsid w:val="005864A5"/>
    <w:rsid w:val="00590403"/>
    <w:rsid w:val="00592FC2"/>
    <w:rsid w:val="00595AF6"/>
    <w:rsid w:val="005B5A67"/>
    <w:rsid w:val="005C20B9"/>
    <w:rsid w:val="005E783B"/>
    <w:rsid w:val="005F1417"/>
    <w:rsid w:val="005F40F2"/>
    <w:rsid w:val="005F4515"/>
    <w:rsid w:val="0060355B"/>
    <w:rsid w:val="00606C02"/>
    <w:rsid w:val="00610E43"/>
    <w:rsid w:val="00610F21"/>
    <w:rsid w:val="00613758"/>
    <w:rsid w:val="006351E6"/>
    <w:rsid w:val="0066431F"/>
    <w:rsid w:val="0067638D"/>
    <w:rsid w:val="006765F7"/>
    <w:rsid w:val="006834A2"/>
    <w:rsid w:val="0068412E"/>
    <w:rsid w:val="006858DB"/>
    <w:rsid w:val="00686776"/>
    <w:rsid w:val="00692537"/>
    <w:rsid w:val="00693A9E"/>
    <w:rsid w:val="00694152"/>
    <w:rsid w:val="006A1FE8"/>
    <w:rsid w:val="006A4EE3"/>
    <w:rsid w:val="006B0E2E"/>
    <w:rsid w:val="006B333A"/>
    <w:rsid w:val="006C3F41"/>
    <w:rsid w:val="006D01AD"/>
    <w:rsid w:val="006D2B38"/>
    <w:rsid w:val="006F7C09"/>
    <w:rsid w:val="007013A5"/>
    <w:rsid w:val="0070752C"/>
    <w:rsid w:val="0070757F"/>
    <w:rsid w:val="00710C7A"/>
    <w:rsid w:val="00711B0A"/>
    <w:rsid w:val="00713B7B"/>
    <w:rsid w:val="00714686"/>
    <w:rsid w:val="0071720F"/>
    <w:rsid w:val="00726596"/>
    <w:rsid w:val="0072660E"/>
    <w:rsid w:val="00754307"/>
    <w:rsid w:val="00776105"/>
    <w:rsid w:val="00782B92"/>
    <w:rsid w:val="00784E42"/>
    <w:rsid w:val="00786C7E"/>
    <w:rsid w:val="007931FE"/>
    <w:rsid w:val="00795D20"/>
    <w:rsid w:val="007978AE"/>
    <w:rsid w:val="007A4EFF"/>
    <w:rsid w:val="007C2985"/>
    <w:rsid w:val="007C6F3A"/>
    <w:rsid w:val="007D62CA"/>
    <w:rsid w:val="007E32C8"/>
    <w:rsid w:val="007E75BE"/>
    <w:rsid w:val="007F2891"/>
    <w:rsid w:val="007F5C2B"/>
    <w:rsid w:val="0081187D"/>
    <w:rsid w:val="00815550"/>
    <w:rsid w:val="00820293"/>
    <w:rsid w:val="00824B4F"/>
    <w:rsid w:val="008364FF"/>
    <w:rsid w:val="00844F18"/>
    <w:rsid w:val="00862C5B"/>
    <w:rsid w:val="00862FEB"/>
    <w:rsid w:val="00864723"/>
    <w:rsid w:val="00872508"/>
    <w:rsid w:val="00877228"/>
    <w:rsid w:val="008830C9"/>
    <w:rsid w:val="0088720B"/>
    <w:rsid w:val="0089149F"/>
    <w:rsid w:val="00891D81"/>
    <w:rsid w:val="008950F1"/>
    <w:rsid w:val="008A10AD"/>
    <w:rsid w:val="008B6103"/>
    <w:rsid w:val="008C004D"/>
    <w:rsid w:val="008D1F4F"/>
    <w:rsid w:val="008E06F6"/>
    <w:rsid w:val="008E3980"/>
    <w:rsid w:val="008F2901"/>
    <w:rsid w:val="00902CED"/>
    <w:rsid w:val="00903C9E"/>
    <w:rsid w:val="00922C67"/>
    <w:rsid w:val="00925232"/>
    <w:rsid w:val="00926DC2"/>
    <w:rsid w:val="009335A9"/>
    <w:rsid w:val="00936E41"/>
    <w:rsid w:val="00936ED8"/>
    <w:rsid w:val="009450BB"/>
    <w:rsid w:val="00946D64"/>
    <w:rsid w:val="00953003"/>
    <w:rsid w:val="009530B0"/>
    <w:rsid w:val="009821BA"/>
    <w:rsid w:val="00985E36"/>
    <w:rsid w:val="0099108C"/>
    <w:rsid w:val="00996D4B"/>
    <w:rsid w:val="009A29E9"/>
    <w:rsid w:val="009A3DC1"/>
    <w:rsid w:val="009A6109"/>
    <w:rsid w:val="009B4229"/>
    <w:rsid w:val="009C2543"/>
    <w:rsid w:val="009C3530"/>
    <w:rsid w:val="009D61DB"/>
    <w:rsid w:val="009D6A10"/>
    <w:rsid w:val="009D6E75"/>
    <w:rsid w:val="009F0677"/>
    <w:rsid w:val="009F1F48"/>
    <w:rsid w:val="009F3364"/>
    <w:rsid w:val="009F36E0"/>
    <w:rsid w:val="009F4CBE"/>
    <w:rsid w:val="00A026B3"/>
    <w:rsid w:val="00A03140"/>
    <w:rsid w:val="00A03291"/>
    <w:rsid w:val="00A05563"/>
    <w:rsid w:val="00A112AE"/>
    <w:rsid w:val="00A23845"/>
    <w:rsid w:val="00A245A2"/>
    <w:rsid w:val="00A276E8"/>
    <w:rsid w:val="00A36450"/>
    <w:rsid w:val="00A46481"/>
    <w:rsid w:val="00A54E19"/>
    <w:rsid w:val="00A625DC"/>
    <w:rsid w:val="00A672A2"/>
    <w:rsid w:val="00A73327"/>
    <w:rsid w:val="00A853BF"/>
    <w:rsid w:val="00A87308"/>
    <w:rsid w:val="00A92409"/>
    <w:rsid w:val="00AA678A"/>
    <w:rsid w:val="00AA72F9"/>
    <w:rsid w:val="00AB6EFF"/>
    <w:rsid w:val="00AB7394"/>
    <w:rsid w:val="00AB74B6"/>
    <w:rsid w:val="00AC4760"/>
    <w:rsid w:val="00AD193C"/>
    <w:rsid w:val="00AD3702"/>
    <w:rsid w:val="00AD55D7"/>
    <w:rsid w:val="00AE672A"/>
    <w:rsid w:val="00AE6B5D"/>
    <w:rsid w:val="00AF5422"/>
    <w:rsid w:val="00B00440"/>
    <w:rsid w:val="00B00801"/>
    <w:rsid w:val="00B21832"/>
    <w:rsid w:val="00B23980"/>
    <w:rsid w:val="00B26425"/>
    <w:rsid w:val="00B41719"/>
    <w:rsid w:val="00B5171E"/>
    <w:rsid w:val="00B726E1"/>
    <w:rsid w:val="00B741CC"/>
    <w:rsid w:val="00B77957"/>
    <w:rsid w:val="00B871AC"/>
    <w:rsid w:val="00B87D40"/>
    <w:rsid w:val="00B9448F"/>
    <w:rsid w:val="00BA5CAD"/>
    <w:rsid w:val="00BC2A3F"/>
    <w:rsid w:val="00BD102D"/>
    <w:rsid w:val="00BD5CB1"/>
    <w:rsid w:val="00BD6E94"/>
    <w:rsid w:val="00BE02DF"/>
    <w:rsid w:val="00BE171B"/>
    <w:rsid w:val="00BE3E8A"/>
    <w:rsid w:val="00BE7BE4"/>
    <w:rsid w:val="00BF07FD"/>
    <w:rsid w:val="00BF19E0"/>
    <w:rsid w:val="00BF5F74"/>
    <w:rsid w:val="00BF68C1"/>
    <w:rsid w:val="00C127ED"/>
    <w:rsid w:val="00C139D3"/>
    <w:rsid w:val="00C16747"/>
    <w:rsid w:val="00C16BD6"/>
    <w:rsid w:val="00C21A4A"/>
    <w:rsid w:val="00C24A8C"/>
    <w:rsid w:val="00C25652"/>
    <w:rsid w:val="00C354B1"/>
    <w:rsid w:val="00C431EF"/>
    <w:rsid w:val="00C54E66"/>
    <w:rsid w:val="00C57C8D"/>
    <w:rsid w:val="00C661AA"/>
    <w:rsid w:val="00C73F6D"/>
    <w:rsid w:val="00C74904"/>
    <w:rsid w:val="00C82A1D"/>
    <w:rsid w:val="00C82E25"/>
    <w:rsid w:val="00CA5027"/>
    <w:rsid w:val="00CA6765"/>
    <w:rsid w:val="00CB0B4F"/>
    <w:rsid w:val="00CB65D2"/>
    <w:rsid w:val="00CB686F"/>
    <w:rsid w:val="00CC30FC"/>
    <w:rsid w:val="00CD1560"/>
    <w:rsid w:val="00CD2013"/>
    <w:rsid w:val="00CD271A"/>
    <w:rsid w:val="00CD2D75"/>
    <w:rsid w:val="00CD456E"/>
    <w:rsid w:val="00CF034D"/>
    <w:rsid w:val="00CF75E2"/>
    <w:rsid w:val="00D0060A"/>
    <w:rsid w:val="00D02333"/>
    <w:rsid w:val="00D11147"/>
    <w:rsid w:val="00D176E4"/>
    <w:rsid w:val="00D25725"/>
    <w:rsid w:val="00D2579F"/>
    <w:rsid w:val="00D36DB2"/>
    <w:rsid w:val="00D41B47"/>
    <w:rsid w:val="00D42481"/>
    <w:rsid w:val="00D4381C"/>
    <w:rsid w:val="00D44769"/>
    <w:rsid w:val="00D46C84"/>
    <w:rsid w:val="00D56DE5"/>
    <w:rsid w:val="00D572C7"/>
    <w:rsid w:val="00D66D07"/>
    <w:rsid w:val="00D702E6"/>
    <w:rsid w:val="00D7070B"/>
    <w:rsid w:val="00D71ABB"/>
    <w:rsid w:val="00D806DE"/>
    <w:rsid w:val="00D80D60"/>
    <w:rsid w:val="00D8400C"/>
    <w:rsid w:val="00D85A51"/>
    <w:rsid w:val="00DA1458"/>
    <w:rsid w:val="00DA401B"/>
    <w:rsid w:val="00DB0C4F"/>
    <w:rsid w:val="00DC623A"/>
    <w:rsid w:val="00DD2DCB"/>
    <w:rsid w:val="00DE5056"/>
    <w:rsid w:val="00DE5549"/>
    <w:rsid w:val="00DF32C8"/>
    <w:rsid w:val="00E04EA7"/>
    <w:rsid w:val="00E103DA"/>
    <w:rsid w:val="00E13C56"/>
    <w:rsid w:val="00E13DE1"/>
    <w:rsid w:val="00E16989"/>
    <w:rsid w:val="00E32B6B"/>
    <w:rsid w:val="00E32C14"/>
    <w:rsid w:val="00E469A1"/>
    <w:rsid w:val="00E50416"/>
    <w:rsid w:val="00E525B7"/>
    <w:rsid w:val="00E60183"/>
    <w:rsid w:val="00E63A90"/>
    <w:rsid w:val="00E658FB"/>
    <w:rsid w:val="00E65F7B"/>
    <w:rsid w:val="00E775AD"/>
    <w:rsid w:val="00E8420B"/>
    <w:rsid w:val="00E90C08"/>
    <w:rsid w:val="00E94BE2"/>
    <w:rsid w:val="00EA28EA"/>
    <w:rsid w:val="00EA6866"/>
    <w:rsid w:val="00EA6FC9"/>
    <w:rsid w:val="00EA7407"/>
    <w:rsid w:val="00EB0018"/>
    <w:rsid w:val="00EB3532"/>
    <w:rsid w:val="00EC53F1"/>
    <w:rsid w:val="00EC626C"/>
    <w:rsid w:val="00ED0952"/>
    <w:rsid w:val="00ED2571"/>
    <w:rsid w:val="00ED3323"/>
    <w:rsid w:val="00EF220F"/>
    <w:rsid w:val="00EF6E11"/>
    <w:rsid w:val="00EF7E9E"/>
    <w:rsid w:val="00F025C8"/>
    <w:rsid w:val="00F075C9"/>
    <w:rsid w:val="00F24114"/>
    <w:rsid w:val="00F262AC"/>
    <w:rsid w:val="00F46DAA"/>
    <w:rsid w:val="00F5794B"/>
    <w:rsid w:val="00F60C59"/>
    <w:rsid w:val="00F60FCE"/>
    <w:rsid w:val="00F6111C"/>
    <w:rsid w:val="00F6764E"/>
    <w:rsid w:val="00F9084E"/>
    <w:rsid w:val="00F95C03"/>
    <w:rsid w:val="00FA488C"/>
    <w:rsid w:val="00FB0B3D"/>
    <w:rsid w:val="00FC26C7"/>
    <w:rsid w:val="00FC4039"/>
    <w:rsid w:val="00FD3CC2"/>
    <w:rsid w:val="00FD6A86"/>
    <w:rsid w:val="00FD7776"/>
    <w:rsid w:val="00FE0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10AD5C3"/>
  <w15:docId w15:val="{091176FA-96ED-4C11-9F63-C89140257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D222E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uiPriority w:val="22"/>
    <w:qFormat/>
    <w:rsid w:val="00EB0018"/>
    <w:rPr>
      <w:b/>
      <w:bCs/>
    </w:rPr>
  </w:style>
  <w:style w:type="paragraph" w:styleId="Intestazione">
    <w:name w:val="header"/>
    <w:basedOn w:val="Normale"/>
    <w:link w:val="IntestazioneCarattere"/>
    <w:uiPriority w:val="99"/>
    <w:rsid w:val="00D41B47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IntestazioneCarattere">
    <w:name w:val="Intestazione Carattere"/>
    <w:link w:val="Intestazione"/>
    <w:uiPriority w:val="99"/>
    <w:rsid w:val="00D41B4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Rimandonotaapidipagina">
    <w:name w:val="footnote reference"/>
    <w:semiHidden/>
    <w:rsid w:val="00D41B47"/>
    <w:rPr>
      <w:vertAlign w:val="superscript"/>
    </w:rPr>
  </w:style>
  <w:style w:type="paragraph" w:styleId="Testonotaapidipagina">
    <w:name w:val="footnote text"/>
    <w:basedOn w:val="Normale"/>
    <w:link w:val="TestonotaapidipaginaCarattere"/>
    <w:semiHidden/>
    <w:rsid w:val="00D41B47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stonotaapidipaginaCarattere">
    <w:name w:val="Testo nota a piè di pagina Carattere"/>
    <w:link w:val="Testonotaapidipagina"/>
    <w:semiHidden/>
    <w:rsid w:val="00D41B4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D41B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1B47"/>
  </w:style>
  <w:style w:type="paragraph" w:styleId="Paragrafoelenco">
    <w:name w:val="List Paragraph"/>
    <w:basedOn w:val="Normale"/>
    <w:uiPriority w:val="34"/>
    <w:qFormat/>
    <w:rsid w:val="00EA28E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6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DC623A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nhideWhenUsed/>
    <w:rsid w:val="00CB0B4F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CorpotestoCarattere">
    <w:name w:val="Corpo testo Carattere"/>
    <w:link w:val="Corpotesto"/>
    <w:rsid w:val="00CB0B4F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3428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551173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rsid w:val="00551173"/>
    <w:rPr>
      <w:sz w:val="20"/>
      <w:szCs w:val="20"/>
    </w:rPr>
  </w:style>
  <w:style w:type="character" w:styleId="Rimandonotadichiusura">
    <w:name w:val="endnote reference"/>
    <w:uiPriority w:val="99"/>
    <w:semiHidden/>
    <w:unhideWhenUsed/>
    <w:rsid w:val="00551173"/>
    <w:rPr>
      <w:vertAlign w:val="superscript"/>
    </w:rPr>
  </w:style>
  <w:style w:type="character" w:customStyle="1" w:styleId="Corpodeltesto6">
    <w:name w:val="Corpo del testo (6)_"/>
    <w:link w:val="Corpodeltesto60"/>
    <w:uiPriority w:val="99"/>
    <w:rsid w:val="00097A05"/>
    <w:rPr>
      <w:rFonts w:ascii="Verdana" w:hAnsi="Verdana" w:cs="Verdana"/>
      <w:b/>
      <w:bCs/>
      <w:i/>
      <w:iCs/>
      <w:sz w:val="17"/>
      <w:szCs w:val="17"/>
      <w:shd w:val="clear" w:color="auto" w:fill="FFFFFF"/>
    </w:rPr>
  </w:style>
  <w:style w:type="character" w:customStyle="1" w:styleId="Corpodeltesto">
    <w:name w:val="Corpo del testo_"/>
    <w:link w:val="Corpodeltesto1"/>
    <w:uiPriority w:val="99"/>
    <w:rsid w:val="00097A05"/>
    <w:rPr>
      <w:rFonts w:ascii="Verdana" w:hAnsi="Verdana" w:cs="Verdana"/>
      <w:sz w:val="14"/>
      <w:szCs w:val="14"/>
      <w:shd w:val="clear" w:color="auto" w:fill="FFFFFF"/>
    </w:rPr>
  </w:style>
  <w:style w:type="character" w:customStyle="1" w:styleId="Corpodeltesto10">
    <w:name w:val="Corpo del testo (10)_"/>
    <w:link w:val="Corpodeltesto100"/>
    <w:uiPriority w:val="99"/>
    <w:rsid w:val="00097A05"/>
    <w:rPr>
      <w:rFonts w:ascii="Verdana" w:hAnsi="Verdana" w:cs="Verdana"/>
      <w:sz w:val="15"/>
      <w:szCs w:val="15"/>
      <w:shd w:val="clear" w:color="auto" w:fill="FFFFFF"/>
    </w:rPr>
  </w:style>
  <w:style w:type="paragraph" w:customStyle="1" w:styleId="Corpodeltesto60">
    <w:name w:val="Corpo del testo (6)"/>
    <w:basedOn w:val="Normale"/>
    <w:link w:val="Corpodeltesto6"/>
    <w:uiPriority w:val="99"/>
    <w:rsid w:val="00097A05"/>
    <w:pPr>
      <w:shd w:val="clear" w:color="auto" w:fill="FFFFFF"/>
      <w:spacing w:after="0" w:line="240" w:lineRule="atLeast"/>
    </w:pPr>
    <w:rPr>
      <w:rFonts w:ascii="Verdana" w:hAnsi="Verdana"/>
      <w:b/>
      <w:bCs/>
      <w:i/>
      <w:iCs/>
      <w:sz w:val="17"/>
      <w:szCs w:val="17"/>
    </w:rPr>
  </w:style>
  <w:style w:type="paragraph" w:customStyle="1" w:styleId="Corpodeltesto1">
    <w:name w:val="Corpo del testo1"/>
    <w:basedOn w:val="Normale"/>
    <w:link w:val="Corpodeltesto"/>
    <w:uiPriority w:val="99"/>
    <w:rsid w:val="00097A05"/>
    <w:pPr>
      <w:shd w:val="clear" w:color="auto" w:fill="FFFFFF"/>
      <w:spacing w:after="0" w:line="240" w:lineRule="atLeast"/>
    </w:pPr>
    <w:rPr>
      <w:rFonts w:ascii="Verdana" w:hAnsi="Verdana"/>
      <w:sz w:val="14"/>
      <w:szCs w:val="14"/>
    </w:rPr>
  </w:style>
  <w:style w:type="paragraph" w:customStyle="1" w:styleId="Corpodeltesto100">
    <w:name w:val="Corpo del testo (10)"/>
    <w:basedOn w:val="Normale"/>
    <w:link w:val="Corpodeltesto10"/>
    <w:uiPriority w:val="99"/>
    <w:rsid w:val="00097A05"/>
    <w:pPr>
      <w:shd w:val="clear" w:color="auto" w:fill="FFFFFF"/>
      <w:spacing w:after="0" w:line="240" w:lineRule="atLeast"/>
    </w:pPr>
    <w:rPr>
      <w:rFonts w:ascii="Verdana" w:hAnsi="Verdana"/>
      <w:sz w:val="15"/>
      <w:szCs w:val="15"/>
    </w:rPr>
  </w:style>
  <w:style w:type="character" w:styleId="Collegamentoipertestuale">
    <w:name w:val="Hyperlink"/>
    <w:uiPriority w:val="99"/>
    <w:unhideWhenUsed/>
    <w:rsid w:val="0043466D"/>
    <w:rPr>
      <w:color w:val="0000FF"/>
      <w:u w:val="single"/>
    </w:rPr>
  </w:style>
  <w:style w:type="paragraph" w:styleId="Nessunaspaziatura">
    <w:name w:val="No Spacing"/>
    <w:link w:val="NessunaspaziaturaCarattere"/>
    <w:qFormat/>
    <w:rsid w:val="008364FF"/>
    <w:rPr>
      <w:rFonts w:ascii="PMingLiU" w:eastAsia="MS Mincho" w:hAnsi="PMingLiU"/>
      <w:sz w:val="22"/>
      <w:szCs w:val="22"/>
    </w:rPr>
  </w:style>
  <w:style w:type="character" w:customStyle="1" w:styleId="NessunaspaziaturaCarattere">
    <w:name w:val="Nessuna spaziatura Carattere"/>
    <w:link w:val="Nessunaspaziatura"/>
    <w:rsid w:val="008364FF"/>
    <w:rPr>
      <w:rFonts w:ascii="PMingLiU" w:eastAsia="MS Mincho" w:hAnsi="PMingLiU"/>
      <w:sz w:val="22"/>
      <w:szCs w:val="22"/>
    </w:rPr>
  </w:style>
  <w:style w:type="paragraph" w:customStyle="1" w:styleId="sche3">
    <w:name w:val="sche_3"/>
    <w:rsid w:val="00710C7A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  <w:lang w:val="en-US"/>
    </w:rPr>
  </w:style>
  <w:style w:type="table" w:customStyle="1" w:styleId="Grigliatabella4">
    <w:name w:val="Griglia tabella4"/>
    <w:basedOn w:val="Tabellanormale"/>
    <w:next w:val="Grigliatabella"/>
    <w:uiPriority w:val="59"/>
    <w:rsid w:val="001863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351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03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control" Target="activeX/activeX9.xml"/><Relationship Id="rId26" Type="http://schemas.openxmlformats.org/officeDocument/2006/relationships/control" Target="activeX/activeX17.xml"/><Relationship Id="rId39" Type="http://schemas.openxmlformats.org/officeDocument/2006/relationships/footer" Target="footer1.xml"/><Relationship Id="rId21" Type="http://schemas.openxmlformats.org/officeDocument/2006/relationships/control" Target="activeX/activeX12.xml"/><Relationship Id="rId34" Type="http://schemas.openxmlformats.org/officeDocument/2006/relationships/control" Target="activeX/activeX25.xm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control" Target="activeX/activeX7.xml"/><Relationship Id="rId20" Type="http://schemas.openxmlformats.org/officeDocument/2006/relationships/control" Target="activeX/activeX11.xml"/><Relationship Id="rId29" Type="http://schemas.openxmlformats.org/officeDocument/2006/relationships/control" Target="activeX/activeX20.xml"/><Relationship Id="rId41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control" Target="activeX/activeX15.xml"/><Relationship Id="rId32" Type="http://schemas.openxmlformats.org/officeDocument/2006/relationships/control" Target="activeX/activeX23.xml"/><Relationship Id="rId37" Type="http://schemas.openxmlformats.org/officeDocument/2006/relationships/control" Target="activeX/activeX28.xml"/><Relationship Id="rId40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ontrol" Target="activeX/activeX6.xml"/><Relationship Id="rId23" Type="http://schemas.openxmlformats.org/officeDocument/2006/relationships/control" Target="activeX/activeX14.xml"/><Relationship Id="rId28" Type="http://schemas.openxmlformats.org/officeDocument/2006/relationships/control" Target="activeX/activeX19.xml"/><Relationship Id="rId36" Type="http://schemas.openxmlformats.org/officeDocument/2006/relationships/control" Target="activeX/activeX27.xml"/><Relationship Id="rId10" Type="http://schemas.openxmlformats.org/officeDocument/2006/relationships/control" Target="activeX/activeX1.xml"/><Relationship Id="rId19" Type="http://schemas.openxmlformats.org/officeDocument/2006/relationships/control" Target="activeX/activeX10.xml"/><Relationship Id="rId31" Type="http://schemas.openxmlformats.org/officeDocument/2006/relationships/control" Target="activeX/activeX22.xml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control" Target="activeX/activeX5.xml"/><Relationship Id="rId22" Type="http://schemas.openxmlformats.org/officeDocument/2006/relationships/control" Target="activeX/activeX13.xml"/><Relationship Id="rId27" Type="http://schemas.openxmlformats.org/officeDocument/2006/relationships/control" Target="activeX/activeX18.xml"/><Relationship Id="rId30" Type="http://schemas.openxmlformats.org/officeDocument/2006/relationships/control" Target="activeX/activeX21.xml"/><Relationship Id="rId35" Type="http://schemas.openxmlformats.org/officeDocument/2006/relationships/control" Target="activeX/activeX26.xml"/><Relationship Id="rId43" Type="http://schemas.openxmlformats.org/officeDocument/2006/relationships/theme" Target="theme/theme1.xml"/><Relationship Id="rId8" Type="http://schemas.openxmlformats.org/officeDocument/2006/relationships/hyperlink" Target="mailto:protocollocomunevibo@pec.it" TargetMode="External"/><Relationship Id="rId3" Type="http://schemas.openxmlformats.org/officeDocument/2006/relationships/styles" Target="styles.xml"/><Relationship Id="rId12" Type="http://schemas.openxmlformats.org/officeDocument/2006/relationships/control" Target="activeX/activeX3.xml"/><Relationship Id="rId17" Type="http://schemas.openxmlformats.org/officeDocument/2006/relationships/control" Target="activeX/activeX8.xml"/><Relationship Id="rId25" Type="http://schemas.openxmlformats.org/officeDocument/2006/relationships/control" Target="activeX/activeX16.xml"/><Relationship Id="rId33" Type="http://schemas.openxmlformats.org/officeDocument/2006/relationships/control" Target="activeX/activeX24.xml"/><Relationship Id="rId38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04B93-631A-42AA-B07C-A70366B9F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1445</Words>
  <Characters>8237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A</vt:lpstr>
    </vt:vector>
  </TitlesOfParts>
  <Company>Hewlett-Packard Company</Company>
  <LinksUpToDate>false</LinksUpToDate>
  <CharactersWithSpaces>9663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A</dc:title>
  <dc:subject/>
  <dc:creator>Irene Bozzolan</dc:creator>
  <cp:keywords/>
  <dc:description/>
  <cp:lastModifiedBy>Fiorillo Filippo Michelangelo</cp:lastModifiedBy>
  <cp:revision>20</cp:revision>
  <cp:lastPrinted>2021-12-13T16:25:00Z</cp:lastPrinted>
  <dcterms:created xsi:type="dcterms:W3CDTF">2021-12-13T16:57:00Z</dcterms:created>
  <dcterms:modified xsi:type="dcterms:W3CDTF">2025-03-04T14:44:00Z</dcterms:modified>
</cp:coreProperties>
</file>